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D59E9">
      <w:pPr>
        <w:pStyle w:val="3"/>
      </w:pPr>
      <w:r>
        <w:rPr>
          <w:rFonts w:ascii="黑体" w:hAnsi="黑体" w:eastAsia="黑体"/>
          <w:b/>
          <w:color w:val="000000"/>
          <w:sz w:val="28"/>
        </w:rPr>
        <w:t>第一章 项目概述</w:t>
      </w:r>
    </w:p>
    <w:p w14:paraId="058D79B9">
      <w:pPr>
        <w:pStyle w:val="4"/>
      </w:pPr>
      <w:r>
        <w:rPr>
          <w:rFonts w:ascii="黑体" w:hAnsi="黑体" w:eastAsia="黑体"/>
          <w:b/>
          <w:color w:val="000000"/>
          <w:sz w:val="28"/>
        </w:rPr>
        <w:t>1.1 项目背景与建设目标</w:t>
      </w:r>
    </w:p>
    <w:p w14:paraId="1711C318">
      <w:pPr>
        <w:ind w:firstLine="420"/>
      </w:pPr>
      <w:r>
        <w:rPr>
          <w:rFonts w:ascii="宋体" w:hAnsi="宋体" w:eastAsia="宋体"/>
          <w:b w:val="0"/>
          <w:sz w:val="28"/>
        </w:rPr>
        <w:t>随着信息化建设的深入推进，信息处理领域面临数据量激增、格式多样、处理时效性要求高等挑战。传统人工处理方式已难以满足海量信息的快速采集、智能分析、知识管理和安全防护需求。本项目旨在建设一套信息处理智能辅助系统，综合运用大语言模型、知识图谱、多模态处理、向量检索等先进AI技术，实现从原始数据到高价值情报的高效转化。</w:t>
      </w:r>
    </w:p>
    <w:p w14:paraId="539E74C5">
      <w:pPr>
        <w:ind w:firstLine="420"/>
      </w:pPr>
      <w:r>
        <w:rPr>
          <w:rFonts w:ascii="宋体" w:hAnsi="宋体" w:eastAsia="宋体"/>
          <w:b w:val="0"/>
          <w:sz w:val="28"/>
        </w:rPr>
        <w:t>建设目标：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智能化——集成大语言模型、OCR、ASR、NER等AI能力，实现信息采集、处理、分析全流程智能化；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国产化——全栈适配国产芯片、操作系统、数据库、中间件，满足信创要求；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安全化——等保三级合规、安全沙箱隔离、全链路加密、数据防</w:t>
      </w:r>
      <w:r>
        <w:rPr>
          <w:rFonts w:hint="eastAsia"/>
          <w:b w:val="0"/>
          <w:sz w:val="28"/>
          <w:lang w:eastAsia="zh-CN"/>
        </w:rPr>
        <w:t>泄漏</w:t>
      </w:r>
      <w:r>
        <w:rPr>
          <w:rFonts w:ascii="宋体" w:hAnsi="宋体" w:eastAsia="宋体"/>
          <w:b w:val="0"/>
          <w:sz w:val="28"/>
        </w:rPr>
        <w:t>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4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高性能——支持50+并发、200+在线用户、百万级文件快速导入；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5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易用化——零代码构建智能体、可视化运维、协同编辑。</w:t>
      </w:r>
    </w:p>
    <w:p w14:paraId="0BC50094">
      <w:pPr>
        <w:pStyle w:val="4"/>
      </w:pPr>
      <w:r>
        <w:rPr>
          <w:rFonts w:ascii="黑体" w:hAnsi="黑体" w:eastAsia="黑体"/>
          <w:b/>
          <w:color w:val="000000"/>
          <w:sz w:val="28"/>
        </w:rPr>
        <w:t>1.2 项目范围与建设内容</w:t>
      </w:r>
    </w:p>
    <w:p w14:paraId="5CE76648">
      <w:pPr>
        <w:ind w:firstLine="420"/>
      </w:pPr>
      <w:r>
        <w:rPr>
          <w:rFonts w:ascii="宋体" w:hAnsi="宋体" w:eastAsia="宋体"/>
          <w:b w:val="0"/>
          <w:sz w:val="28"/>
        </w:rPr>
        <w:t>本项目覆盖八大功能模块，系统建设范围如下：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0012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17695B53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序号</w:t>
            </w:r>
          </w:p>
        </w:tc>
        <w:tc>
          <w:tcPr>
            <w:tcW w:w="2160" w:type="dxa"/>
            <w:shd w:val="clear" w:color="auto" w:fill="4472C4"/>
          </w:tcPr>
          <w:p w14:paraId="61B2F7DB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模块名称</w:t>
            </w:r>
          </w:p>
        </w:tc>
        <w:tc>
          <w:tcPr>
            <w:tcW w:w="2160" w:type="dxa"/>
            <w:shd w:val="clear" w:color="auto" w:fill="4472C4"/>
          </w:tcPr>
          <w:p w14:paraId="282A1632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核心功能</w:t>
            </w:r>
          </w:p>
        </w:tc>
        <w:tc>
          <w:tcPr>
            <w:tcW w:w="2160" w:type="dxa"/>
            <w:shd w:val="clear" w:color="auto" w:fill="4472C4"/>
          </w:tcPr>
          <w:p w14:paraId="17F922F3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关键能力</w:t>
            </w:r>
          </w:p>
        </w:tc>
      </w:tr>
      <w:tr w14:paraId="7309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52E5D7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</w:t>
            </w:r>
          </w:p>
        </w:tc>
        <w:tc>
          <w:tcPr>
            <w:tcW w:w="2160" w:type="dxa"/>
          </w:tcPr>
          <w:p w14:paraId="33303F0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专题文件库</w:t>
            </w:r>
          </w:p>
        </w:tc>
        <w:tc>
          <w:tcPr>
            <w:tcW w:w="2160" w:type="dxa"/>
          </w:tcPr>
          <w:p w14:paraId="052A687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知识库+标签库+专题库</w:t>
            </w:r>
          </w:p>
        </w:tc>
        <w:tc>
          <w:tcPr>
            <w:tcW w:w="2160" w:type="dxa"/>
          </w:tcPr>
          <w:p w14:paraId="1AACAF6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百万级文件导入、多格式解析、分布式存储、标签管理、人员信息管理、关系图谱</w:t>
            </w:r>
          </w:p>
        </w:tc>
      </w:tr>
      <w:tr w14:paraId="08D2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2DF2C7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2</w:t>
            </w:r>
          </w:p>
        </w:tc>
        <w:tc>
          <w:tcPr>
            <w:tcW w:w="2160" w:type="dxa"/>
          </w:tcPr>
          <w:p w14:paraId="27882B7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档案库</w:t>
            </w:r>
          </w:p>
        </w:tc>
        <w:tc>
          <w:tcPr>
            <w:tcW w:w="2160" w:type="dxa"/>
          </w:tcPr>
          <w:p w14:paraId="54AB9B5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一人一档自动建档</w:t>
            </w:r>
          </w:p>
        </w:tc>
        <w:tc>
          <w:tcPr>
            <w:tcW w:w="2160" w:type="dxa"/>
          </w:tcPr>
          <w:p w14:paraId="52129D8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零标记提取、批量提取、自动归档、档案详情、关系图谱与活动轨迹</w:t>
            </w:r>
          </w:p>
        </w:tc>
      </w:tr>
      <w:tr w14:paraId="3CE2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D286D2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3</w:t>
            </w:r>
          </w:p>
        </w:tc>
        <w:tc>
          <w:tcPr>
            <w:tcW w:w="2160" w:type="dxa"/>
          </w:tcPr>
          <w:p w14:paraId="64E3617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文件处理</w:t>
            </w:r>
          </w:p>
        </w:tc>
        <w:tc>
          <w:tcPr>
            <w:tcW w:w="2160" w:type="dxa"/>
          </w:tcPr>
          <w:p w14:paraId="4B22573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OCR+翻译+编写+搜索</w:t>
            </w:r>
          </w:p>
        </w:tc>
        <w:tc>
          <w:tcPr>
            <w:tcW w:w="2160" w:type="dxa"/>
          </w:tcPr>
          <w:p w14:paraId="4805770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多语言OCR、在线翻译双语对照、AI辅助编写、知识向量化与语义搜索</w:t>
            </w:r>
          </w:p>
        </w:tc>
      </w:tr>
      <w:tr w14:paraId="7140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624F84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4</w:t>
            </w:r>
          </w:p>
        </w:tc>
        <w:tc>
          <w:tcPr>
            <w:tcW w:w="2160" w:type="dxa"/>
          </w:tcPr>
          <w:p w14:paraId="6AF9EC0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音视频转写</w:t>
            </w:r>
          </w:p>
        </w:tc>
        <w:tc>
          <w:tcPr>
            <w:tcW w:w="2160" w:type="dxa"/>
          </w:tcPr>
          <w:p w14:paraId="2F6903D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ASR+字幕+协作</w:t>
            </w:r>
          </w:p>
        </w:tc>
        <w:tc>
          <w:tcPr>
            <w:tcW w:w="2160" w:type="dxa"/>
          </w:tcPr>
          <w:p w14:paraId="72E188B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多语言转写、双语字幕、任务拆分协作、转写词典、关键词预警</w:t>
            </w:r>
          </w:p>
        </w:tc>
      </w:tr>
      <w:tr w14:paraId="5A72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8FE057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5</w:t>
            </w:r>
          </w:p>
        </w:tc>
        <w:tc>
          <w:tcPr>
            <w:tcW w:w="2160" w:type="dxa"/>
          </w:tcPr>
          <w:p w14:paraId="1A0568B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智能体</w:t>
            </w:r>
          </w:p>
        </w:tc>
        <w:tc>
          <w:tcPr>
            <w:tcW w:w="2160" w:type="dxa"/>
          </w:tcPr>
          <w:p w14:paraId="2DA133E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AI Agent全生命周期</w:t>
            </w:r>
          </w:p>
        </w:tc>
        <w:tc>
          <w:tcPr>
            <w:tcW w:w="2160" w:type="dxa"/>
          </w:tcPr>
          <w:p w14:paraId="7C03122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自定义智能体构建、画布编排、预置智能体、主流编排框架兼容</w:t>
            </w:r>
          </w:p>
        </w:tc>
      </w:tr>
      <w:tr w14:paraId="1C5B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754C1F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6</w:t>
            </w:r>
          </w:p>
        </w:tc>
        <w:tc>
          <w:tcPr>
            <w:tcW w:w="2160" w:type="dxa"/>
          </w:tcPr>
          <w:p w14:paraId="219B747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基础模块</w:t>
            </w:r>
          </w:p>
        </w:tc>
        <w:tc>
          <w:tcPr>
            <w:tcW w:w="2160" w:type="dxa"/>
          </w:tcPr>
          <w:p w14:paraId="7FD665B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系统级通用支撑</w:t>
            </w:r>
          </w:p>
        </w:tc>
        <w:tc>
          <w:tcPr>
            <w:tcW w:w="2160" w:type="dxa"/>
          </w:tcPr>
          <w:p w14:paraId="27FADFE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队列优先级调度、模型管理与监控、运维模块、内置IM</w:t>
            </w:r>
          </w:p>
        </w:tc>
      </w:tr>
      <w:tr w14:paraId="38FB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9A3C9B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7</w:t>
            </w:r>
          </w:p>
        </w:tc>
        <w:tc>
          <w:tcPr>
            <w:tcW w:w="2160" w:type="dxa"/>
          </w:tcPr>
          <w:p w14:paraId="0547551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安全沙箱</w:t>
            </w:r>
          </w:p>
        </w:tc>
        <w:tc>
          <w:tcPr>
            <w:tcW w:w="2160" w:type="dxa"/>
          </w:tcPr>
          <w:p w14:paraId="3BAF145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文件安全检测与隔离</w:t>
            </w:r>
          </w:p>
        </w:tc>
        <w:tc>
          <w:tcPr>
            <w:tcW w:w="2160" w:type="dxa"/>
          </w:tcPr>
          <w:p w14:paraId="4297582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多OS沙箱、威胁检测、风险分级、办公软件沙箱</w:t>
            </w:r>
          </w:p>
        </w:tc>
      </w:tr>
      <w:tr w14:paraId="338D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C2CE84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8</w:t>
            </w:r>
          </w:p>
        </w:tc>
        <w:tc>
          <w:tcPr>
            <w:tcW w:w="2160" w:type="dxa"/>
          </w:tcPr>
          <w:p w14:paraId="27CBE9E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字典破解与加密识别</w:t>
            </w:r>
          </w:p>
        </w:tc>
        <w:tc>
          <w:tcPr>
            <w:tcW w:w="2160" w:type="dxa"/>
          </w:tcPr>
          <w:p w14:paraId="497D17E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加密文件处理</w:t>
            </w:r>
          </w:p>
        </w:tc>
        <w:tc>
          <w:tcPr>
            <w:tcW w:w="2160" w:type="dxa"/>
          </w:tcPr>
          <w:p w14:paraId="0B8902A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加密识别、字典破解、掩码破解、断点续传</w:t>
            </w:r>
          </w:p>
        </w:tc>
      </w:tr>
    </w:tbl>
    <w:p w14:paraId="05796B8D">
      <w:pPr>
        <w:pStyle w:val="4"/>
      </w:pPr>
      <w:r>
        <w:rPr>
          <w:rFonts w:ascii="黑体" w:hAnsi="黑体" w:eastAsia="黑体"/>
          <w:b/>
          <w:color w:val="000000"/>
          <w:sz w:val="28"/>
        </w:rPr>
        <w:t>1.3 项目约束与假设</w:t>
      </w:r>
    </w:p>
    <w:p w14:paraId="465A4B9E">
      <w:pPr>
        <w:ind w:firstLine="420"/>
      </w:pPr>
      <w:r>
        <w:rPr>
          <w:rFonts w:ascii="宋体" w:hAnsi="宋体" w:eastAsia="宋体"/>
          <w:b w:val="0"/>
          <w:sz w:val="28"/>
        </w:rPr>
        <w:t>项目约束：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国产化约束——全栈适配国产CPU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国产ARM处理器/国产AI加速卡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、国产OS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银河麒麟/统信UOS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、国产数据库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达梦/国产关系数据库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、国产中间件；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安全约束——系统需满足等保三级要求，数据禁止外传，本地部署，安全沙箱隔离检测；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交付约束——合同签订后6个月交付试用版，9个月交付最终版；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4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性能约束——并发≥50、在线≥200、响应≤3秒、GPU显存≥256GB。</w:t>
      </w:r>
    </w:p>
    <w:p w14:paraId="08BE6E4E">
      <w:pPr>
        <w:ind w:firstLine="420"/>
      </w:pPr>
      <w:r>
        <w:rPr>
          <w:rFonts w:ascii="宋体" w:hAnsi="宋体" w:eastAsia="宋体"/>
          <w:b w:val="0"/>
          <w:sz w:val="28"/>
        </w:rPr>
        <w:t>项目假设：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甲方提供满足硬件配置要求的服务器环境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含国产CPU/GPU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甲方提供必要的业务数据用于系统调试与优化；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甲方配合需求调研、设计评审、验收测试等关键节点；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4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国产化软硬件环境已预部署并可通过兼容性测试。</w:t>
      </w:r>
    </w:p>
    <w:p w14:paraId="2886632C">
      <w:pPr>
        <w:pStyle w:val="3"/>
      </w:pPr>
      <w:r>
        <w:rPr>
          <w:rFonts w:ascii="黑体" w:hAnsi="黑体" w:eastAsia="黑体"/>
          <w:b/>
          <w:color w:val="000000"/>
          <w:sz w:val="28"/>
        </w:rPr>
        <w:t>第二章 需求分析</w:t>
      </w:r>
    </w:p>
    <w:p w14:paraId="0BC5FF4C">
      <w:pPr>
        <w:pStyle w:val="4"/>
      </w:pPr>
      <w:r>
        <w:rPr>
          <w:rFonts w:ascii="黑体" w:hAnsi="黑体" w:eastAsia="黑体"/>
          <w:b/>
          <w:color w:val="000000"/>
          <w:sz w:val="28"/>
        </w:rPr>
        <w:t>2.1 业务需求分析</w:t>
      </w:r>
    </w:p>
    <w:p w14:paraId="5BF1A8F4">
      <w:pPr>
        <w:ind w:firstLine="420"/>
      </w:pPr>
      <w:r>
        <w:rPr>
          <w:rFonts w:ascii="宋体" w:hAnsi="宋体" w:eastAsia="宋体"/>
          <w:b w:val="0"/>
          <w:sz w:val="28"/>
        </w:rPr>
        <w:t>本项目需求覆盖八大功能模块，共计129项功能点，其中带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★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标记的关键指标项26项，带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▲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标记的重要指标项3项。以下逐模块列出完整功能需求：</w:t>
      </w:r>
    </w:p>
    <w:p w14:paraId="46E2EDBE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2.1.1 专题文件库</w:t>
      </w:r>
      <w:r>
        <w:rPr>
          <w:rFonts w:hint="eastAsia" w:ascii="黑体" w:hAnsi="黑体" w:eastAsia="黑体"/>
          <w:b w:val="0"/>
          <w:color w:val="000000"/>
          <w:sz w:val="28"/>
          <w:lang w:eastAsia="zh-CN"/>
        </w:rPr>
        <w:t>－</w:t>
      </w:r>
      <w:r>
        <w:rPr>
          <w:rFonts w:ascii="黑体" w:hAnsi="黑体" w:eastAsia="黑体"/>
          <w:b w:val="0"/>
          <w:color w:val="000000"/>
          <w:sz w:val="28"/>
        </w:rPr>
        <w:t>知识库需求</w:t>
      </w:r>
    </w:p>
    <w:p w14:paraId="6763BB2D">
      <w:pPr>
        <w:ind w:firstLine="420"/>
      </w:pPr>
      <w:r>
        <w:rPr>
          <w:rFonts w:ascii="宋体" w:hAnsi="宋体" w:eastAsia="宋体"/>
          <w:b w:val="0"/>
          <w:sz w:val="28"/>
        </w:rPr>
        <w:t>①展示用户上传的知识文件；②支持通过本地和远程服务器两种方式进行文件上传；③支持自动同步（实时/定时）指定路径文件夹及其文件且保留文件夹层级；★④支持历史库中百万级数量文件的快速导入和断点续传；⑤支持文本、网页、图片、邮件、音频、视频等格式文件的上传、解析，包括：DOC/DOCX/XLS/XLSX/PPT/PPTX/RTF/PDF/HTML/HTM/TXT/JPG/JPEG/PNG/BMP/EML/MSG/MP3/MP4/RAR/ZIP等，上传的压缩包自动解压并显示解压状态；⑥采用分布式存储模式，文件多副本备份避免丢失；⑦开发可视化上传功能，支持本地文件拖拽上传（自动过滤不支持格式）、指定路径上传（需身份验证），上传时显示实时进度，上传完成后生成含预览缩略图的文件索引卡片。</w:t>
      </w:r>
    </w:p>
    <w:p w14:paraId="44F7CBF3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2.1.2 专题文件库</w:t>
      </w:r>
      <w:r>
        <w:rPr>
          <w:rFonts w:hint="eastAsia" w:ascii="黑体" w:hAnsi="黑体" w:eastAsia="黑体"/>
          <w:b w:val="0"/>
          <w:color w:val="000000"/>
          <w:sz w:val="28"/>
          <w:lang w:eastAsia="zh-CN"/>
        </w:rPr>
        <w:t>－</w:t>
      </w:r>
      <w:r>
        <w:rPr>
          <w:rFonts w:ascii="黑体" w:hAnsi="黑体" w:eastAsia="黑体"/>
          <w:b w:val="0"/>
          <w:color w:val="000000"/>
          <w:sz w:val="28"/>
        </w:rPr>
        <w:t>标签库需求</w:t>
      </w:r>
    </w:p>
    <w:p w14:paraId="7FB19345">
      <w:pPr>
        <w:ind w:firstLine="420"/>
      </w:pPr>
      <w:r>
        <w:rPr>
          <w:rFonts w:ascii="宋体" w:hAnsi="宋体" w:eastAsia="宋体"/>
          <w:b w:val="0"/>
          <w:sz w:val="28"/>
        </w:rPr>
        <w:t>★①支持批量打标和对标签进行二次编辑；★②支持批量删除标签；★③支持新建、删除和导入标签；④多标签组合匹配文件（支持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且/或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逻辑）；⑤支持对所有上传文件进行要素抽取和文件内容摘要；⑥支持对标签库中的文件进行大模型问答；★⑦开发标签管理后台，支持标签树形分类（如一级、二级、多级标签），可编辑标签信息、批量操作，Excel导入时校验格式（提示重复或缺失分类）；⑧单一标签下支持高级查询（条件查询、时间查询、类型查询等）；⑨可对标签对应的文件进行上下文语义理解，生成文件摘要，大模型问答可结合文件内容响应提问，支持追问，自动保存问答记录；★⑩支持对转写后的音视频进行自动或手动打标签。</w:t>
      </w:r>
    </w:p>
    <w:p w14:paraId="42737628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2.1.3 专题文件库</w:t>
      </w:r>
      <w:r>
        <w:rPr>
          <w:rFonts w:hint="eastAsia" w:ascii="黑体" w:hAnsi="黑体" w:eastAsia="黑体"/>
          <w:b w:val="0"/>
          <w:color w:val="000000"/>
          <w:sz w:val="28"/>
          <w:lang w:eastAsia="zh-CN"/>
        </w:rPr>
        <w:t>－</w:t>
      </w:r>
      <w:r>
        <w:rPr>
          <w:rFonts w:ascii="黑体" w:hAnsi="黑体" w:eastAsia="黑体"/>
          <w:b w:val="0"/>
          <w:color w:val="000000"/>
          <w:sz w:val="28"/>
        </w:rPr>
        <w:t>专题库需求</w:t>
      </w:r>
    </w:p>
    <w:p w14:paraId="78BEB45D">
      <w:pPr>
        <w:ind w:firstLine="420"/>
      </w:pPr>
      <w:r>
        <w:rPr>
          <w:rFonts w:ascii="宋体" w:hAnsi="宋体" w:eastAsia="宋体"/>
          <w:b w:val="0"/>
          <w:sz w:val="28"/>
        </w:rPr>
        <w:t>★①管理人员基本信息（姓名、职务等）与详细信息（履历、奖惩等），用户可对重复人员进行合并操作，并能对人员信息进行补充修改；②人员列表展示应该显示其层级关系；③根据用户选中的单个或多个人员信息字段，匹配人员和文件关系；★④页面展示人员详细信息和所涉文件列表，提供文件浏览和高亮显示（对应人员名称高亮并能点击跳转），提供库内搜索；⑤能够灵活移动人员层级归属和人员归属；⑥自动抽取关联文件；⑦自动抽取人员要素功能，支持对同一要素合并时的冲突检测；⑧对上述要素进行批量文件或单个文件操作；★⑨展示关系图谱，可任意点击扩展图谱；⑩人员层级以树形展示，支持折叠展开、拖拽调整上下级、搜索筛选；⑪文件中人员信息提取流程；★⑫支持自定义新增/删除专题库。</w:t>
      </w:r>
    </w:p>
    <w:p w14:paraId="0F86A467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2.1.4 档案库需求</w:t>
      </w:r>
    </w:p>
    <w:p w14:paraId="6D48DB15">
      <w:pPr>
        <w:ind w:firstLine="420"/>
      </w:pPr>
      <w:r>
        <w:rPr>
          <w:rFonts w:ascii="宋体" w:hAnsi="宋体" w:eastAsia="宋体"/>
          <w:b w:val="0"/>
          <w:sz w:val="28"/>
        </w:rPr>
        <w:t>①支持零标记要素提取；②支持文件上传时对批次进行要素抽取；③支持预览时对单个文件进行要素抽取；★④要素抽取到的人物、组织、事件等内容会自动建档，形成一人一档并在档案库展示，支持人工修正；⑤各个人物的档案详情可以查看该人的基本信息、关联文档、关联人物、关联组织、关系图谱、活动轨迹等内容。</w:t>
      </w:r>
    </w:p>
    <w:p w14:paraId="7C0A0ACF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2.1.5 文件处理需求</w:t>
      </w:r>
    </w:p>
    <w:p w14:paraId="583E4A6B">
      <w:pPr>
        <w:ind w:firstLine="420"/>
      </w:pPr>
      <w:r>
        <w:rPr>
          <w:rFonts w:ascii="宋体" w:hAnsi="宋体" w:eastAsia="宋体"/>
          <w:b w:val="0"/>
          <w:sz w:val="28"/>
        </w:rPr>
        <w:t>①提供一站式上传入口导入本地文件；★②支持对导入的文件进行预翻译（支持英语、日语、繁体中文）、预摘要、附件内容处理与翻译、邮件筛选等；★③支持对图片中文字的识别提取，能识别并提取英语、中文、日文、繁体中文等字体；④支持文档、表格、图片及不可编辑PDF的结构化解析与还原；⑤支持直接对视频画面中文字的识别提取；⑥支持对导入的文件进行知识库向量化，用户可通过勾选知识库对向量化完成的文件内容进行AI问答；⑦支持对导入系统的文件进行AI搜索；⑧支持自动扫描指定路径下的文件；★⑨支持维基百科和私有化词条自动命中、悬浮显示和跳转；⑩支持基础库，包含词典库、邮箱后缀库等；★⑪采用在线翻译与模型结合，自动识别文件中外语文本并生成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原文+译文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对照，支持手动修改；★⑫通过多语言文字识别技术，支持混合语言识别，支持对倾斜、带水印、旋转的文档进行识别；⑬AI辅助编写支持选择模板，输入核心观点后智能扩写或优化表述；★⑭支持整段和逐段编写，各段落编写过程支持AI一键专业化、口语化内容扩写；⑮支持自动识别文档结构、排版，并进行版式还原。</w:t>
      </w:r>
    </w:p>
    <w:p w14:paraId="18B6AD6A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2.1.6 音视频转写需求</w:t>
      </w:r>
    </w:p>
    <w:p w14:paraId="507077BA">
      <w:pPr>
        <w:ind w:firstLine="420"/>
      </w:pPr>
      <w:r>
        <w:rPr>
          <w:rFonts w:ascii="宋体" w:hAnsi="宋体" w:eastAsia="宋体"/>
          <w:b w:val="0"/>
          <w:sz w:val="28"/>
        </w:rPr>
        <w:t>①支持上传音视频文件通过ASR技术进行内容转写，支持模型选择；②支持对英语、日语、台湾普通话语音内容的转写和预翻译；③支持关键词预警及通联预警；④支持对视频场景信息进行提取总结，支持问答检索；★⑤支持对导入的视频在播放时通过双击时间戳跳转至视频中对应片段；⑥支持对音视频进行内容摘要总结、支持对视频进行提问；★⑦支持对导入的音视频进行双语字幕对照，可导出原文/译文/双语字幕内容至本地；★⑧支持对导入的音视频按时间段自动或者手动进行任务分割和分配；★⑨音视频上传后自动切片，智能转写为文字，转写完成可手动校对，校对后可翻译为中文；⑩字幕支持自定义字体、大小、颜色，可导出多格式；⑪视频播放时显示进度条时间戳，支持倍速播放；⑫音视频处理时支持自动降噪；⑬通过智能分析视频画面与文字，提取场景信息；★⑭支持转写词典，对常用的关键字可以根据选项提供是否替换的选项；⑮支持AI摘要；⑯支持已处语音的标记功能；⑰支持相互关联内容的自动主题聚焦功能。</w:t>
      </w:r>
    </w:p>
    <w:p w14:paraId="191024EF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2.1.7 智能体需求</w:t>
      </w:r>
    </w:p>
    <w:p w14:paraId="2BCF8E3D">
      <w:pPr>
        <w:ind w:firstLine="420"/>
      </w:pPr>
      <w:r>
        <w:rPr>
          <w:rFonts w:ascii="宋体" w:hAnsi="宋体" w:eastAsia="宋体"/>
          <w:b w:val="0"/>
          <w:sz w:val="28"/>
        </w:rPr>
        <w:t>①提供满足基础业务需求的智能体；②提供自定义智能体搭建流程；▲③提供6种以上功能的定制化智能体，其中材料编写支持先生成提纲，再生成内容；④知识库、插件、大语言模型、代码块等功能进行画布式的灵活编排，兼容主流智能体编排框架；⑤自定义智能工具无需代码，通过可视化界面拖拽组件搭建流程；⑥具备对数据、工作量等行为的统计及可视化展示功能。</w:t>
      </w:r>
    </w:p>
    <w:p w14:paraId="128F281C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2.1.8 基础模块需求</w:t>
      </w:r>
    </w:p>
    <w:p w14:paraId="382C4171">
      <w:pPr>
        <w:ind w:firstLine="420"/>
      </w:pPr>
      <w:r>
        <w:rPr>
          <w:rFonts w:ascii="宋体" w:hAnsi="宋体" w:eastAsia="宋体"/>
          <w:b w:val="0"/>
          <w:sz w:val="28"/>
        </w:rPr>
        <w:t>★①核心功能的使用支持按账号排队及优先级调度；②系统支持内置聊天软件；★③支持模型切换，支持查看模型服务的API请求、Token使用量等，支持添加第三方大模型；④提供运维模块支持故障预警、自动恢复、多实例冗余等；⑤核心服务多实例部署，故障时自动切换至其他实例。</w:t>
      </w:r>
    </w:p>
    <w:p w14:paraId="1587364E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2.1.9 安全沙箱需求</w:t>
      </w:r>
    </w:p>
    <w:p w14:paraId="56A5B3B6">
      <w:pPr>
        <w:ind w:firstLine="420"/>
      </w:pPr>
      <w:r>
        <w:rPr>
          <w:rFonts w:ascii="宋体" w:hAnsi="宋体" w:eastAsia="宋体"/>
          <w:b w:val="0"/>
          <w:sz w:val="28"/>
        </w:rPr>
        <w:t>①支持查看手动上传文件的MD5、文件类型、检测结果等信息；②支持浏览隔离文件列表；③支持多种文件类型的特征识别；④支持对已知威胁和未知威胁的全面检测；⑤支持WPS、Office、福昕阅读器等常见应用软件进行沙箱检测；⑥内置多种沙箱检测能力，涵盖Windows、Linux等多种操作系统以及麒麟系统；⑦预览未知文件时用隔离环境打开；⑧具备对样本的动态检测能力；⑨通过本地杀毒与云端威胁库结合，按风险分级；⑩开发专用检测工具。</w:t>
      </w:r>
    </w:p>
    <w:p w14:paraId="4E2A2E99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2.1.10 字典破解与加密文件识别需求</w:t>
      </w:r>
    </w:p>
    <w:p w14:paraId="33C23BDF">
      <w:pPr>
        <w:ind w:firstLine="420"/>
      </w:pPr>
      <w:r>
        <w:rPr>
          <w:rFonts w:ascii="宋体" w:hAnsi="宋体" w:eastAsia="宋体"/>
          <w:b w:val="0"/>
          <w:sz w:val="28"/>
        </w:rPr>
        <w:t>①支持对导入数据中包含的加密附件、加密文档进行识别，可提取哈希值；②支持用户导入密码字典库；③支持用户自定义掩码规则；▲④解密任务掩码破解方式支持掩码暴力破解、掩码增量破解以及掩码+字典组合破解方式；⑤识别加密文件类型，显示加密状态与方式；⑥字典破解支持导入自定义密码本，多线程并行尝试；▲⑦掩码破解支持用特殊符号</w:t>
      </w:r>
      <w:r>
        <w:rPr>
          <w:rFonts w:hint="eastAsia"/>
          <w:b w:val="0"/>
          <w:sz w:val="28"/>
          <w:lang w:eastAsia="zh-CN"/>
        </w:rPr>
        <w:t>设置</w:t>
      </w:r>
      <w:r>
        <w:rPr>
          <w:rFonts w:ascii="宋体" w:hAnsi="宋体" w:eastAsia="宋体"/>
          <w:b w:val="0"/>
          <w:sz w:val="28"/>
        </w:rPr>
        <w:t>密码规则，提供三种方式，可设超时时间，断了可续，失败提示原因。</w:t>
      </w:r>
    </w:p>
    <w:p w14:paraId="30EB55E1">
      <w:pPr>
        <w:pStyle w:val="4"/>
      </w:pPr>
      <w:r>
        <w:rPr>
          <w:rFonts w:ascii="黑体" w:hAnsi="黑体" w:eastAsia="黑体"/>
          <w:b/>
          <w:color w:val="000000"/>
          <w:sz w:val="28"/>
        </w:rPr>
        <w:t>2.2 性能需求分析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6E46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30B6DD3C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性能指标</w:t>
            </w:r>
          </w:p>
        </w:tc>
        <w:tc>
          <w:tcPr>
            <w:tcW w:w="2160" w:type="dxa"/>
            <w:shd w:val="clear" w:color="auto" w:fill="4472C4"/>
          </w:tcPr>
          <w:p w14:paraId="7CE8BBB4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要求值</w:t>
            </w:r>
          </w:p>
        </w:tc>
        <w:tc>
          <w:tcPr>
            <w:tcW w:w="2160" w:type="dxa"/>
            <w:shd w:val="clear" w:color="auto" w:fill="4472C4"/>
          </w:tcPr>
          <w:p w14:paraId="41FF5314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对应模块</w:t>
            </w:r>
          </w:p>
        </w:tc>
        <w:tc>
          <w:tcPr>
            <w:tcW w:w="2160" w:type="dxa"/>
            <w:shd w:val="clear" w:color="auto" w:fill="4472C4"/>
          </w:tcPr>
          <w:p w14:paraId="4F3CCBDD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实现方案</w:t>
            </w:r>
          </w:p>
        </w:tc>
      </w:tr>
      <w:tr w14:paraId="2F3B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8DA848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知识库批量导入</w:t>
            </w:r>
          </w:p>
        </w:tc>
        <w:tc>
          <w:tcPr>
            <w:tcW w:w="2160" w:type="dxa"/>
          </w:tcPr>
          <w:p w14:paraId="3888D03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百万级快速导入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</w:rPr>
              <w:t>支持断点续传</w:t>
            </w:r>
          </w:p>
        </w:tc>
        <w:tc>
          <w:tcPr>
            <w:tcW w:w="2160" w:type="dxa"/>
          </w:tcPr>
          <w:p w14:paraId="57053A5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专题文件库</w:t>
            </w:r>
          </w:p>
        </w:tc>
        <w:tc>
          <w:tcPr>
            <w:tcW w:w="2160" w:type="dxa"/>
          </w:tcPr>
          <w:p w14:paraId="7D0B12D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分布式任务调度+分片导入+检查点机制</w:t>
            </w:r>
          </w:p>
        </w:tc>
      </w:tr>
      <w:tr w14:paraId="0D43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538796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单次上传文件数</w:t>
            </w:r>
          </w:p>
        </w:tc>
        <w:tc>
          <w:tcPr>
            <w:tcW w:w="2160" w:type="dxa"/>
          </w:tcPr>
          <w:p w14:paraId="5261931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≥10000个</w:t>
            </w:r>
          </w:p>
        </w:tc>
        <w:tc>
          <w:tcPr>
            <w:tcW w:w="2160" w:type="dxa"/>
          </w:tcPr>
          <w:p w14:paraId="76A73C2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专题文件库</w:t>
            </w:r>
          </w:p>
        </w:tc>
        <w:tc>
          <w:tcPr>
            <w:tcW w:w="2160" w:type="dxa"/>
          </w:tcPr>
          <w:p w14:paraId="06AD5FF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分片并行上传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</w:rPr>
              <w:t>实测单次50000+文件</w:t>
            </w:r>
          </w:p>
        </w:tc>
      </w:tr>
      <w:tr w14:paraId="41AB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A8B5BB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单文件上传大小</w:t>
            </w:r>
          </w:p>
        </w:tc>
        <w:tc>
          <w:tcPr>
            <w:tcW w:w="2160" w:type="dxa"/>
          </w:tcPr>
          <w:p w14:paraId="0476A31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≥5GB</w:t>
            </w:r>
          </w:p>
        </w:tc>
        <w:tc>
          <w:tcPr>
            <w:tcW w:w="2160" w:type="dxa"/>
          </w:tcPr>
          <w:p w14:paraId="10475DB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专题文件库</w:t>
            </w:r>
          </w:p>
        </w:tc>
        <w:tc>
          <w:tcPr>
            <w:tcW w:w="2160" w:type="dxa"/>
          </w:tcPr>
          <w:p w14:paraId="304048B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分片上传支持10GB单文件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</w:rPr>
              <w:t>断点续传</w:t>
            </w:r>
          </w:p>
        </w:tc>
      </w:tr>
      <w:tr w14:paraId="2FBF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054F41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ASR并发数</w:t>
            </w:r>
          </w:p>
        </w:tc>
        <w:tc>
          <w:tcPr>
            <w:tcW w:w="2160" w:type="dxa"/>
          </w:tcPr>
          <w:p w14:paraId="7325D6B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并发≥50</w:t>
            </w:r>
          </w:p>
        </w:tc>
        <w:tc>
          <w:tcPr>
            <w:tcW w:w="2160" w:type="dxa"/>
          </w:tcPr>
          <w:p w14:paraId="10ECBB1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音视频转写</w:t>
            </w:r>
          </w:p>
        </w:tc>
        <w:tc>
          <w:tcPr>
            <w:tcW w:w="2160" w:type="dxa"/>
          </w:tcPr>
          <w:p w14:paraId="688D299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GPU资源池+动态调度+队列缓冲</w:t>
            </w:r>
          </w:p>
        </w:tc>
      </w:tr>
      <w:tr w14:paraId="41D4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777284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在线用户数</w:t>
            </w:r>
          </w:p>
        </w:tc>
        <w:tc>
          <w:tcPr>
            <w:tcW w:w="2160" w:type="dxa"/>
          </w:tcPr>
          <w:p w14:paraId="6605F7B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≥200</w:t>
            </w:r>
          </w:p>
        </w:tc>
        <w:tc>
          <w:tcPr>
            <w:tcW w:w="2160" w:type="dxa"/>
          </w:tcPr>
          <w:p w14:paraId="1589442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音视频转写</w:t>
            </w:r>
          </w:p>
        </w:tc>
        <w:tc>
          <w:tcPr>
            <w:tcW w:w="2160" w:type="dxa"/>
          </w:tcPr>
          <w:p w14:paraId="21B5B97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WebSocket长连接+负载均衡</w:t>
            </w:r>
          </w:p>
        </w:tc>
      </w:tr>
      <w:tr w14:paraId="1F73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DB5249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响应时间</w:t>
            </w:r>
          </w:p>
        </w:tc>
        <w:tc>
          <w:tcPr>
            <w:tcW w:w="2160" w:type="dxa"/>
          </w:tcPr>
          <w:p w14:paraId="0CEDCA5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正常负载≤3秒</w:t>
            </w:r>
          </w:p>
        </w:tc>
        <w:tc>
          <w:tcPr>
            <w:tcW w:w="2160" w:type="dxa"/>
          </w:tcPr>
          <w:p w14:paraId="4A9DF3D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文件处理</w:t>
            </w:r>
          </w:p>
        </w:tc>
        <w:tc>
          <w:tcPr>
            <w:tcW w:w="2160" w:type="dxa"/>
          </w:tcPr>
          <w:p w14:paraId="60EBDBB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异步处理+缓存优化+CDN加速</w:t>
            </w:r>
          </w:p>
        </w:tc>
      </w:tr>
      <w:tr w14:paraId="03B7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589D27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页面加载</w:t>
            </w:r>
          </w:p>
        </w:tc>
        <w:tc>
          <w:tcPr>
            <w:tcW w:w="2160" w:type="dxa"/>
          </w:tcPr>
          <w:p w14:paraId="3DB45E3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≤400ms</w:t>
            </w:r>
          </w:p>
        </w:tc>
        <w:tc>
          <w:tcPr>
            <w:tcW w:w="2160" w:type="dxa"/>
          </w:tcPr>
          <w:p w14:paraId="3C1226E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文件处理</w:t>
            </w:r>
          </w:p>
        </w:tc>
        <w:tc>
          <w:tcPr>
            <w:tcW w:w="2160" w:type="dxa"/>
          </w:tcPr>
          <w:p w14:paraId="3F0E59B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SSR+懒加载+资源压缩</w:t>
            </w:r>
          </w:p>
        </w:tc>
      </w:tr>
      <w:tr w14:paraId="5243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A70C30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搜索性能</w:t>
            </w:r>
          </w:p>
        </w:tc>
        <w:tc>
          <w:tcPr>
            <w:tcW w:w="2160" w:type="dxa"/>
          </w:tcPr>
          <w:p w14:paraId="4B7B965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100万文件内搜索≤4秒</w:t>
            </w:r>
          </w:p>
        </w:tc>
        <w:tc>
          <w:tcPr>
            <w:tcW w:w="2160" w:type="dxa"/>
          </w:tcPr>
          <w:p w14:paraId="796CBC6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文件处理</w:t>
            </w:r>
          </w:p>
        </w:tc>
        <w:tc>
          <w:tcPr>
            <w:tcW w:w="2160" w:type="dxa"/>
          </w:tcPr>
          <w:p w14:paraId="0CC195F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ES索引优化+Milvus ANN检索</w:t>
            </w:r>
          </w:p>
        </w:tc>
      </w:tr>
      <w:tr w14:paraId="74A2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895E68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CPU占用</w:t>
            </w:r>
          </w:p>
        </w:tc>
        <w:tc>
          <w:tcPr>
            <w:tcW w:w="2160" w:type="dxa"/>
          </w:tcPr>
          <w:p w14:paraId="740DABB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自动扩展时≤75%</w:t>
            </w:r>
          </w:p>
        </w:tc>
        <w:tc>
          <w:tcPr>
            <w:tcW w:w="2160" w:type="dxa"/>
          </w:tcPr>
          <w:p w14:paraId="29CC56D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智能体</w:t>
            </w:r>
          </w:p>
        </w:tc>
        <w:tc>
          <w:tcPr>
            <w:tcW w:w="2160" w:type="dxa"/>
          </w:tcPr>
          <w:p w14:paraId="43E0017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容器弹性伸缩+CPU阈值监控</w:t>
            </w:r>
          </w:p>
        </w:tc>
      </w:tr>
      <w:tr w14:paraId="08C3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D70773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GPU显存</w:t>
            </w:r>
          </w:p>
        </w:tc>
        <w:tc>
          <w:tcPr>
            <w:tcW w:w="2160" w:type="dxa"/>
          </w:tcPr>
          <w:p w14:paraId="4E175AA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≥256GB</w:t>
            </w:r>
          </w:p>
        </w:tc>
        <w:tc>
          <w:tcPr>
            <w:tcW w:w="2160" w:type="dxa"/>
          </w:tcPr>
          <w:p w14:paraId="6D38B72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智能体</w:t>
            </w:r>
          </w:p>
        </w:tc>
        <w:tc>
          <w:tcPr>
            <w:tcW w:w="2160" w:type="dxa"/>
          </w:tcPr>
          <w:p w14:paraId="17B2609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多GPU集群+统一显存管理</w:t>
            </w:r>
          </w:p>
        </w:tc>
      </w:tr>
      <w:tr w14:paraId="1FD9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7E1664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单GPU算力</w:t>
            </w:r>
          </w:p>
        </w:tc>
        <w:tc>
          <w:tcPr>
            <w:tcW w:w="2160" w:type="dxa"/>
          </w:tcPr>
          <w:p w14:paraId="04E9AA5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FP32≥35TFLOPS</w:t>
            </w:r>
          </w:p>
        </w:tc>
        <w:tc>
          <w:tcPr>
            <w:tcW w:w="2160" w:type="dxa"/>
          </w:tcPr>
          <w:p w14:paraId="3C6D71D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智能体</w:t>
            </w:r>
          </w:p>
        </w:tc>
        <w:tc>
          <w:tcPr>
            <w:tcW w:w="2160" w:type="dxa"/>
          </w:tcPr>
          <w:p w14:paraId="19B79E2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选用国产AI加速卡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算力≥35TFLOPS FP32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</w:tbl>
    <w:p w14:paraId="4EAF0A00">
      <w:pPr>
        <w:pStyle w:val="4"/>
      </w:pPr>
      <w:r>
        <w:rPr>
          <w:rFonts w:ascii="黑体" w:hAnsi="黑体" w:eastAsia="黑体"/>
          <w:b/>
          <w:color w:val="000000"/>
          <w:sz w:val="28"/>
        </w:rPr>
        <w:t>2.3 安全需求分析</w:t>
      </w:r>
    </w:p>
    <w:p w14:paraId="28F9A9FC">
      <w:pPr>
        <w:ind w:firstLine="420"/>
      </w:pPr>
      <w:r>
        <w:rPr>
          <w:rFonts w:ascii="宋体" w:hAnsi="宋体" w:eastAsia="宋体"/>
          <w:b w:val="0"/>
          <w:sz w:val="28"/>
        </w:rPr>
        <w:t>安全需求涵盖以下方面：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等保三级合规——系统需满足信息安全等级保护三级要求，包含物理安全、网络安全、主机安全、应用安全、数据安全五个层面；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安全沙箱隔离——文件上传后经沙箱隔离检测，恶意文件拦截，未知文件隔离浏览；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权限管控——RBAC细粒度权限模型，支持查看/编辑/下载/分享/溯源五类操作权限；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4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审计日志——全操作留痕，操作人/时间/类型/对象/结果完整记录，日志不可篡改；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5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数据防泄露——DLP数据防泄露+出站流量白名单+USB端口管控，确保数据不出域；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6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全链路加密——数据传输TLS 1.3、数据存储AES-256、API认证OAuth2.0+JWT；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7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保密资质——开发团队具备保密资质，项目实施遵守保密制度，专人专柜管理涉密资料。</w:t>
      </w:r>
    </w:p>
    <w:p w14:paraId="39CAADEF">
      <w:pPr>
        <w:pStyle w:val="4"/>
      </w:pPr>
      <w:r>
        <w:rPr>
          <w:rFonts w:ascii="黑体" w:hAnsi="黑体" w:eastAsia="黑体"/>
          <w:b/>
          <w:color w:val="000000"/>
          <w:sz w:val="28"/>
        </w:rPr>
        <w:t>2.4 接口需求分析</w:t>
      </w:r>
    </w:p>
    <w:p w14:paraId="5D85F028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2.4.1 硬件接口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7882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4472C4"/>
          </w:tcPr>
          <w:p w14:paraId="3FA0A95F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接口类型</w:t>
            </w:r>
          </w:p>
        </w:tc>
        <w:tc>
          <w:tcPr>
            <w:tcW w:w="2880" w:type="dxa"/>
            <w:shd w:val="clear" w:color="auto" w:fill="4472C4"/>
          </w:tcPr>
          <w:p w14:paraId="74337F18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要求</w:t>
            </w:r>
          </w:p>
        </w:tc>
        <w:tc>
          <w:tcPr>
            <w:tcW w:w="2880" w:type="dxa"/>
            <w:shd w:val="clear" w:color="auto" w:fill="4472C4"/>
          </w:tcPr>
          <w:p w14:paraId="0B89CCF2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实现方案</w:t>
            </w:r>
          </w:p>
        </w:tc>
      </w:tr>
      <w:tr w14:paraId="66FD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52622F5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千兆以太网接口</w:t>
            </w:r>
          </w:p>
        </w:tc>
        <w:tc>
          <w:tcPr>
            <w:tcW w:w="2880" w:type="dxa"/>
          </w:tcPr>
          <w:p w14:paraId="48026D6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千兆及以上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</w:rPr>
              <w:t>确保高速传输低延迟</w:t>
            </w:r>
          </w:p>
        </w:tc>
        <w:tc>
          <w:tcPr>
            <w:tcW w:w="2880" w:type="dxa"/>
          </w:tcPr>
          <w:p w14:paraId="1B53620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配置双万兆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10GbE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ascii="宋体" w:hAnsi="宋体" w:eastAsia="宋体"/>
                <w:sz w:val="24"/>
              </w:rPr>
              <w:t>网口</w:t>
            </w:r>
          </w:p>
        </w:tc>
      </w:tr>
      <w:tr w14:paraId="1CC1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255858C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PCIe扩展插槽</w:t>
            </w:r>
          </w:p>
        </w:tc>
        <w:tc>
          <w:tcPr>
            <w:tcW w:w="2880" w:type="dxa"/>
          </w:tcPr>
          <w:p w14:paraId="0448AA3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便于后期加装AI加速卡/GPU</w:t>
            </w:r>
          </w:p>
        </w:tc>
        <w:tc>
          <w:tcPr>
            <w:tcW w:w="2880" w:type="dxa"/>
          </w:tcPr>
          <w:p w14:paraId="346E57C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配置PCIe 4.0 x16插槽×4</w:t>
            </w:r>
          </w:p>
        </w:tc>
      </w:tr>
      <w:tr w14:paraId="2FA8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3121D33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NVMe SSD存储接口</w:t>
            </w:r>
          </w:p>
        </w:tc>
        <w:tc>
          <w:tcPr>
            <w:tcW w:w="2880" w:type="dxa"/>
          </w:tcPr>
          <w:p w14:paraId="27A184D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满足向量数据库/日志高速读写</w:t>
            </w:r>
          </w:p>
        </w:tc>
        <w:tc>
          <w:tcPr>
            <w:tcW w:w="2880" w:type="dxa"/>
          </w:tcPr>
          <w:p w14:paraId="3760C0B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配置NVMe SSD×4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单盘3.84TB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</w:tbl>
    <w:p w14:paraId="4B8F18CA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2.4.2 软件接口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6E4F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80" w:type="dxa"/>
            <w:shd w:val="clear" w:color="auto" w:fill="4472C4"/>
          </w:tcPr>
          <w:p w14:paraId="034561D8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接口类别</w:t>
            </w:r>
          </w:p>
        </w:tc>
        <w:tc>
          <w:tcPr>
            <w:tcW w:w="2880" w:type="dxa"/>
            <w:shd w:val="clear" w:color="auto" w:fill="4472C4"/>
          </w:tcPr>
          <w:p w14:paraId="7B2A20A2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接口说明</w:t>
            </w:r>
          </w:p>
        </w:tc>
        <w:tc>
          <w:tcPr>
            <w:tcW w:w="2880" w:type="dxa"/>
            <w:shd w:val="clear" w:color="auto" w:fill="4472C4"/>
          </w:tcPr>
          <w:p w14:paraId="26AB30A5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协议/格式</w:t>
            </w:r>
          </w:p>
        </w:tc>
      </w:tr>
      <w:tr w14:paraId="05EB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6B8D986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内部模块接口</w:t>
            </w:r>
          </w:p>
        </w:tc>
        <w:tc>
          <w:tcPr>
            <w:tcW w:w="2880" w:type="dxa"/>
          </w:tcPr>
          <w:p w14:paraId="0AE1328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微服务间RESTful API通信</w:t>
            </w:r>
          </w:p>
        </w:tc>
        <w:tc>
          <w:tcPr>
            <w:tcW w:w="2880" w:type="dxa"/>
          </w:tcPr>
          <w:p w14:paraId="743DF02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HTTPS REST</w:t>
            </w:r>
          </w:p>
        </w:tc>
      </w:tr>
      <w:tr w14:paraId="7677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6AB5E55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外部系统集成</w:t>
            </w:r>
            <w:r>
              <w:rPr>
                <w:rFonts w:hint="eastAsia"/>
                <w:sz w:val="24"/>
                <w:lang w:eastAsia="zh-CN"/>
              </w:rPr>
              <w:t>－</w:t>
            </w:r>
            <w:r>
              <w:rPr>
                <w:rFonts w:ascii="宋体" w:hAnsi="宋体" w:eastAsia="宋体"/>
                <w:sz w:val="24"/>
              </w:rPr>
              <w:t>文件接入</w:t>
            </w:r>
          </w:p>
        </w:tc>
        <w:tc>
          <w:tcPr>
            <w:tcW w:w="2880" w:type="dxa"/>
          </w:tcPr>
          <w:p w14:paraId="4633D59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HTTP(S)/FTP/SFTP文件接入</w:t>
            </w:r>
          </w:p>
        </w:tc>
        <w:tc>
          <w:tcPr>
            <w:tcW w:w="2880" w:type="dxa"/>
          </w:tcPr>
          <w:p w14:paraId="6896411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HTTP(S)/FTP/SFTP</w:t>
            </w:r>
          </w:p>
        </w:tc>
      </w:tr>
      <w:tr w14:paraId="4D9D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505CAE7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外部系统集成</w:t>
            </w:r>
            <w:r>
              <w:rPr>
                <w:rFonts w:hint="eastAsia"/>
                <w:sz w:val="24"/>
                <w:lang w:eastAsia="zh-CN"/>
              </w:rPr>
              <w:t>－</w:t>
            </w:r>
            <w:r>
              <w:rPr>
                <w:rFonts w:ascii="宋体" w:hAnsi="宋体" w:eastAsia="宋体"/>
                <w:sz w:val="24"/>
              </w:rPr>
              <w:t>结构化输出</w:t>
            </w:r>
          </w:p>
        </w:tc>
        <w:tc>
          <w:tcPr>
            <w:tcW w:w="2880" w:type="dxa"/>
          </w:tcPr>
          <w:p w14:paraId="2A4F1E1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向外部系统输出结构化分析结果</w:t>
            </w:r>
          </w:p>
        </w:tc>
        <w:tc>
          <w:tcPr>
            <w:tcW w:w="2880" w:type="dxa"/>
          </w:tcPr>
          <w:p w14:paraId="2676BB9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HTTPS REST</w:t>
            </w:r>
          </w:p>
        </w:tc>
      </w:tr>
      <w:tr w14:paraId="411E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0C1D85F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外部系统集成</w:t>
            </w:r>
            <w:r>
              <w:rPr>
                <w:rFonts w:hint="eastAsia"/>
                <w:sz w:val="24"/>
                <w:lang w:eastAsia="zh-CN"/>
              </w:rPr>
              <w:t>－</w:t>
            </w:r>
            <w:r>
              <w:rPr>
                <w:rFonts w:ascii="宋体" w:hAnsi="宋体" w:eastAsia="宋体"/>
                <w:sz w:val="24"/>
              </w:rPr>
              <w:t>知识库API</w:t>
            </w:r>
          </w:p>
        </w:tc>
        <w:tc>
          <w:tcPr>
            <w:tcW w:w="2880" w:type="dxa"/>
          </w:tcPr>
          <w:p w14:paraId="7CF1C5D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知识库添加/更新/删除/问答</w:t>
            </w:r>
          </w:p>
        </w:tc>
        <w:tc>
          <w:tcPr>
            <w:tcW w:w="2880" w:type="dxa"/>
          </w:tcPr>
          <w:p w14:paraId="2D65A28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HTTPS REST</w:t>
            </w:r>
          </w:p>
        </w:tc>
      </w:tr>
      <w:tr w14:paraId="2F4B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6A4A462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第三方组件接口</w:t>
            </w:r>
          </w:p>
        </w:tc>
        <w:tc>
          <w:tcPr>
            <w:tcW w:w="2880" w:type="dxa"/>
          </w:tcPr>
          <w:p w14:paraId="4EF36FF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OCR/ASR/翻译/向量库/NLP标准化接入</w:t>
            </w:r>
          </w:p>
        </w:tc>
        <w:tc>
          <w:tcPr>
            <w:tcW w:w="2880" w:type="dxa"/>
          </w:tcPr>
          <w:p w14:paraId="18E6FB5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REST+SDK+gRPC</w:t>
            </w:r>
          </w:p>
        </w:tc>
      </w:tr>
      <w:tr w14:paraId="51C2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249E68F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用户交互接口</w:t>
            </w:r>
          </w:p>
        </w:tc>
        <w:tc>
          <w:tcPr>
            <w:tcW w:w="2880" w:type="dxa"/>
          </w:tcPr>
          <w:p w14:paraId="30F5D48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前后端分离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</w:rPr>
              <w:t>Vue3+Electron</w:t>
            </w:r>
          </w:p>
        </w:tc>
        <w:tc>
          <w:tcPr>
            <w:tcW w:w="2880" w:type="dxa"/>
          </w:tcPr>
          <w:p w14:paraId="1E384D8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WebSocket+SSE</w:t>
            </w:r>
          </w:p>
        </w:tc>
      </w:tr>
    </w:tbl>
    <w:p w14:paraId="41E0A7F4">
      <w:pPr>
        <w:pStyle w:val="4"/>
      </w:pPr>
      <w:r>
        <w:rPr>
          <w:rFonts w:ascii="黑体" w:hAnsi="黑体" w:eastAsia="黑体"/>
          <w:b/>
          <w:color w:val="000000"/>
          <w:sz w:val="28"/>
        </w:rPr>
        <w:t>2.5 环境与部署需求</w:t>
      </w:r>
    </w:p>
    <w:p w14:paraId="155D174C">
      <w:pPr>
        <w:ind w:firstLine="420"/>
      </w:pPr>
      <w:r>
        <w:rPr>
          <w:rFonts w:ascii="宋体" w:hAnsi="宋体" w:eastAsia="宋体"/>
          <w:b w:val="0"/>
          <w:sz w:val="28"/>
        </w:rPr>
        <w:t>国产化全栈要求：CPU采用国产ARM处理器，GPU采用国产AI加速卡，操作系统采用银河麒麟V10/统信UOS，数据库采用达梦DM8/国产关系数据库，中间件采用东方通TongWeb/宝兰德，办公软件采用WPS Office，浏览器采用奇安信可信浏览器。</w:t>
      </w:r>
    </w:p>
    <w:p w14:paraId="346BE9A2">
      <w:pPr>
        <w:ind w:firstLine="420"/>
      </w:pPr>
      <w:r>
        <w:rPr>
          <w:rFonts w:ascii="宋体" w:hAnsi="宋体" w:eastAsia="宋体"/>
          <w:b w:val="0"/>
          <w:sz w:val="28"/>
        </w:rPr>
        <w:t>部署环境：支持私有化部署的虚拟化与容器化环境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K8s/Docker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，全容器化部署，Helm Chart一键安装。运行环境：温度10℃~50℃、湿度</w:t>
      </w:r>
      <w:r>
        <w:rPr>
          <w:rFonts w:hint="eastAsia"/>
          <w:b w:val="0"/>
          <w:sz w:val="28"/>
          <w:lang w:eastAsia="zh-CN"/>
        </w:rPr>
        <w:t>10%～90%</w:t>
      </w:r>
      <w:r>
        <w:rPr>
          <w:rFonts w:ascii="宋体" w:hAnsi="宋体" w:eastAsia="宋体"/>
          <w:b w:val="0"/>
          <w:sz w:val="28"/>
        </w:rPr>
        <w:t>，支持7×24小时不间断运行。</w:t>
      </w:r>
    </w:p>
    <w:p w14:paraId="070CD42A">
      <w:pPr>
        <w:pStyle w:val="3"/>
      </w:pPr>
      <w:r>
        <w:rPr>
          <w:rFonts w:ascii="黑体" w:hAnsi="黑体" w:eastAsia="黑体"/>
          <w:b/>
          <w:color w:val="000000"/>
          <w:sz w:val="28"/>
        </w:rPr>
        <w:t>第三章 系统总体设计</w:t>
      </w:r>
    </w:p>
    <w:p w14:paraId="693B16BF">
      <w:pPr>
        <w:pStyle w:val="4"/>
      </w:pPr>
      <w:r>
        <w:rPr>
          <w:rFonts w:ascii="黑体" w:hAnsi="黑体" w:eastAsia="黑体"/>
          <w:b/>
          <w:color w:val="000000"/>
          <w:sz w:val="28"/>
        </w:rPr>
        <w:t>3.1 设计原则</w:t>
      </w:r>
    </w:p>
    <w:p w14:paraId="52307140">
      <w:pPr>
        <w:ind w:firstLine="420"/>
      </w:pPr>
      <w:r>
        <w:rPr>
          <w:rFonts w:ascii="宋体" w:hAnsi="宋体" w:eastAsia="宋体"/>
          <w:b w:val="0"/>
          <w:sz w:val="28"/>
        </w:rPr>
        <w:t>本系统总体设计遵循以下原则：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模块化与微服务原则——各功能模块独立部署、松耦合协作，单模块更新不影响其他服务运行；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安全优先原则——数据全链路加密、沙箱隔离、权限细粒度管控、审计日志不可篡改；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国产化兼容原则——全栈适配信创生态，在国产环境下性能不低于x86环境85%；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4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高可用原则——多实例部署、自动故障转移、数据多副本备份，可用性≥99.9%；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5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可扩展原则——插件化架构、智能体画布编排、模型热切换、水平扩展。</w:t>
      </w:r>
    </w:p>
    <w:p w14:paraId="6D2BD81F">
      <w:pPr>
        <w:pStyle w:val="4"/>
      </w:pPr>
      <w:r>
        <w:rPr>
          <w:rFonts w:ascii="黑体" w:hAnsi="黑体" w:eastAsia="黑体"/>
          <w:b/>
          <w:color w:val="000000"/>
          <w:sz w:val="28"/>
        </w:rPr>
        <w:t>3.2 系统总体架构</w:t>
      </w:r>
    </w:p>
    <w:p w14:paraId="60DC7F98">
      <w:pPr>
        <w:ind w:firstLine="420"/>
      </w:pPr>
      <w:r>
        <w:rPr>
          <w:rFonts w:ascii="宋体" w:hAnsi="宋体" w:eastAsia="宋体"/>
          <w:b w:val="0"/>
          <w:sz w:val="28"/>
        </w:rPr>
        <w:t>系统采用五层架构设计，自下而上分别为：基础设施层、数据层、服务层、应用层、展示层。各层之间通过标准化接口通信，支持独立演进与替换。</w:t>
      </w:r>
    </w:p>
    <w:p w14:paraId="492F0886">
      <w:pPr>
        <w:jc w:val="center"/>
      </w:pPr>
      <w:r>
        <w:drawing>
          <wp:inline distT="0" distB="0" distL="114300" distR="114300">
            <wp:extent cx="5303520" cy="481965"/>
            <wp:effectExtent l="0" t="0" r="11430" b="133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48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F0DC2">
      <w:pPr>
        <w:jc w:val="center"/>
      </w:pPr>
      <w:r>
        <w:rPr>
          <w:rFonts w:ascii="宋体" w:hAnsi="宋体" w:eastAsia="宋体"/>
          <w:color w:val="505050"/>
          <w:sz w:val="18"/>
        </w:rPr>
        <w:t>图 1</w:t>
      </w:r>
    </w:p>
    <w:p w14:paraId="1A052331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【图1内容说明】展示层架构图，描述前端UI组件、路由管理、状态管理及与后端API的交互关系</w:t>
      </w:r>
    </w:p>
    <w:p w14:paraId="757A8C46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【图1风格与色彩】采用蓝色系主色调，子图用浅蓝背景框，箭头表示数据流向，组件节点圆角矩形</w:t>
      </w:r>
    </w:p>
    <w:p w14:paraId="3344B4E7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【图1优化提示词】展示层架构，React组件树+路由+状态管理+API调用，LR布局，蓝色系配色，简洁清晰</w:t>
      </w:r>
    </w:p>
    <w:p w14:paraId="09684241">
      <w:pPr>
        <w:ind w:firstLine="0"/>
      </w:pPr>
      <w:r>
        <w:rPr>
          <w:rFonts w:ascii="宋体" w:hAnsi="宋体" w:eastAsia="宋体"/>
          <w:color w:val="0050A0"/>
          <w:sz w:val="24"/>
        </w:rPr>
        <w:t>【图1说明】五层架构：展示层→应用层→服务层→数据层→基础设施层</w:t>
      </w:r>
    </w:p>
    <w:p w14:paraId="2FA4B947">
      <w:pPr>
        <w:pStyle w:val="4"/>
      </w:pPr>
      <w:r>
        <w:rPr>
          <w:rFonts w:ascii="黑体" w:hAnsi="黑体" w:eastAsia="黑体"/>
          <w:b/>
          <w:color w:val="000000"/>
          <w:sz w:val="28"/>
        </w:rPr>
        <w:t>3.3 业务架构</w:t>
      </w:r>
    </w:p>
    <w:p w14:paraId="42B9021F">
      <w:pPr>
        <w:ind w:firstLine="420"/>
      </w:pPr>
      <w:r>
        <w:rPr>
          <w:rFonts w:ascii="宋体" w:hAnsi="宋体" w:eastAsia="宋体"/>
          <w:b w:val="0"/>
          <w:sz w:val="28"/>
        </w:rPr>
        <w:t>业务架构遵循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数据采集→智能处理→知识应用→安全防护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四阶段流水线模型。</w:t>
      </w:r>
    </w:p>
    <w:p w14:paraId="18150921">
      <w:pPr>
        <w:jc w:val="center"/>
      </w:pPr>
      <w:r>
        <w:drawing>
          <wp:inline distT="0" distB="0" distL="114300" distR="114300">
            <wp:extent cx="5303520" cy="5020310"/>
            <wp:effectExtent l="0" t="0" r="1143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02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D117">
      <w:pPr>
        <w:jc w:val="center"/>
      </w:pPr>
      <w:r>
        <w:rPr>
          <w:rFonts w:ascii="宋体" w:hAnsi="宋体" w:eastAsia="宋体"/>
          <w:color w:val="505050"/>
          <w:sz w:val="18"/>
        </w:rPr>
        <w:t>图 2</w:t>
      </w:r>
    </w:p>
    <w:p w14:paraId="2691F96E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【图2内容说明】数据采集与接入流程图，展示多源数据（文件系统、数据库、API接口）的采集与标准化处理流程</w:t>
      </w:r>
    </w:p>
    <w:p w14:paraId="1E7EC3F1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【图2风格与色彩】LR横向布局，数据源节点绿色，处理节点蓝色，输出节点橙色，箭头带标注</w:t>
      </w:r>
    </w:p>
    <w:p w14:paraId="5B7764E4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【图2优化提示词】数据采集流水线，多源输入→标准化→质量检查→入库，LR布局，三色区分源/处理/输出</w:t>
      </w:r>
    </w:p>
    <w:p w14:paraId="0801C68F">
      <w:pPr>
        <w:ind w:firstLine="0"/>
      </w:pPr>
      <w:r>
        <w:rPr>
          <w:rFonts w:ascii="宋体" w:hAnsi="宋体" w:eastAsia="宋体"/>
          <w:color w:val="0050A0"/>
          <w:sz w:val="24"/>
        </w:rPr>
        <w:t>【图2说明】数据采集→智能处理→知识应用→安全防护四阶段</w:t>
      </w:r>
    </w:p>
    <w:p w14:paraId="20CB933B">
      <w:pPr>
        <w:pStyle w:val="4"/>
      </w:pPr>
      <w:r>
        <w:rPr>
          <w:rFonts w:ascii="黑体" w:hAnsi="黑体" w:eastAsia="黑体"/>
          <w:b/>
          <w:color w:val="000000"/>
          <w:sz w:val="28"/>
        </w:rPr>
        <w:t>3.4 数据架构</w:t>
      </w:r>
    </w:p>
    <w:p w14:paraId="54C96105">
      <w:pPr>
        <w:jc w:val="center"/>
      </w:pPr>
      <w:r>
        <w:drawing>
          <wp:inline distT="0" distB="0" distL="114300" distR="114300">
            <wp:extent cx="5303520" cy="2908935"/>
            <wp:effectExtent l="0" t="0" r="1143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0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06E7B">
      <w:pPr>
        <w:jc w:val="center"/>
      </w:pPr>
      <w:r>
        <w:rPr>
          <w:rFonts w:ascii="宋体" w:hAnsi="宋体" w:eastAsia="宋体"/>
          <w:color w:val="505050"/>
          <w:sz w:val="18"/>
        </w:rPr>
        <w:t>图 3</w:t>
      </w:r>
    </w:p>
    <w:p w14:paraId="658CD6A1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【图3内容说明】文件与标签ER关系图，展示FILE实体与FILE_TAG实体之间的多对多关联关系及各字段定义</w:t>
      </w:r>
    </w:p>
    <w:p w14:paraId="19C4D278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【图3风格与色彩】标准ER图样式，实体框蓝色，关系菱形，字段斜体标注，主键下划线</w:t>
      </w:r>
    </w:p>
    <w:p w14:paraId="7EFEF31D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【图3优化提示词】文件</w:t>
      </w:r>
      <w:r>
        <w:rPr>
          <w:rFonts w:hint="eastAsia"/>
          <w:i/>
          <w:color w:val="646464"/>
          <w:sz w:val="24"/>
          <w:szCs w:val="24"/>
          <w:lang w:eastAsia="zh-CN"/>
        </w:rPr>
        <w:t>－</w:t>
      </w:r>
      <w:r>
        <w:rPr>
          <w:rFonts w:ascii="宋体" w:hAnsi="宋体" w:eastAsia="宋体"/>
          <w:i/>
          <w:color w:val="646464"/>
          <w:sz w:val="24"/>
          <w:szCs w:val="24"/>
        </w:rPr>
        <w:t>标签ER图，FILE和FILE_TAG实体，多对多关系，标注PK/FK，标准ER图样式</w:t>
      </w:r>
    </w:p>
    <w:p w14:paraId="58DA33E3">
      <w:pPr>
        <w:ind w:firstLine="0"/>
      </w:pPr>
      <w:r>
        <w:rPr>
          <w:rFonts w:ascii="宋体" w:hAnsi="宋体" w:eastAsia="宋体"/>
          <w:color w:val="0050A0"/>
          <w:sz w:val="24"/>
        </w:rPr>
        <w:t>【图3说明】核心ER图：文件、专题、人员、档案、转写、智能体实体关系</w:t>
      </w:r>
    </w:p>
    <w:p w14:paraId="69D5CA7D">
      <w:pPr>
        <w:pStyle w:val="4"/>
      </w:pPr>
      <w:r>
        <w:rPr>
          <w:rFonts w:ascii="黑体" w:hAnsi="黑体" w:eastAsia="黑体"/>
          <w:b/>
          <w:color w:val="000000"/>
          <w:sz w:val="28"/>
        </w:rPr>
        <w:t>3.5 部署架构</w:t>
      </w:r>
    </w:p>
    <w:p w14:paraId="126830C2">
      <w:pPr>
        <w:ind w:firstLine="420"/>
      </w:pPr>
      <w:r>
        <w:rPr>
          <w:rFonts w:ascii="宋体" w:hAnsi="宋体" w:eastAsia="宋体"/>
          <w:b w:val="0"/>
          <w:sz w:val="28"/>
        </w:rPr>
        <w:t>系统采用Kubernetes容器化部署方案，支持多实例水平扩展与自动故障转移。GPU集群采用国产AI加速卡，通过Volcano调度器实现GPU资源池化管理。</w:t>
      </w:r>
    </w:p>
    <w:p w14:paraId="72050618">
      <w:pPr>
        <w:jc w:val="center"/>
      </w:pPr>
      <w:r>
        <w:drawing>
          <wp:inline distT="0" distB="0" distL="114300" distR="114300">
            <wp:extent cx="5303520" cy="1811655"/>
            <wp:effectExtent l="0" t="0" r="11430" b="171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181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4AEB9">
      <w:pPr>
        <w:jc w:val="center"/>
      </w:pPr>
      <w:r>
        <w:rPr>
          <w:rFonts w:ascii="宋体" w:hAnsi="宋体" w:eastAsia="宋体"/>
          <w:color w:val="505050"/>
          <w:sz w:val="18"/>
        </w:rPr>
        <w:t>图 4</w:t>
      </w:r>
    </w:p>
    <w:p w14:paraId="350FB695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【图4内容说明】用户接入与认证流程图，展示从用户请求到身份验证、权限校验、会话管理的完整链路</w:t>
      </w:r>
    </w:p>
    <w:p w14:paraId="66E83B40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【图4风格与色彩】TB纵向布局，认证节点深蓝色，授权节点紫色，会话节点绿色，失败路径红色虚线</w:t>
      </w:r>
    </w:p>
    <w:p w14:paraId="0408DE64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【图4优化提示词】用户认证授权流程，请求→JWT验证→RBAC权限→会话，TB布局，深蓝/紫/绿三色，失败路径红色虚线</w:t>
      </w:r>
    </w:p>
    <w:p w14:paraId="148CA996">
      <w:pPr>
        <w:ind w:firstLine="0"/>
      </w:pPr>
      <w:r>
        <w:rPr>
          <w:rFonts w:ascii="宋体" w:hAnsi="宋体" w:eastAsia="宋体"/>
          <w:color w:val="0050A0"/>
          <w:sz w:val="24"/>
        </w:rPr>
        <w:t>【图4说明】K8s集群部署架构</w:t>
      </w:r>
    </w:p>
    <w:p w14:paraId="6688D22E">
      <w:pPr>
        <w:pStyle w:val="4"/>
      </w:pPr>
      <w:r>
        <w:rPr>
          <w:rFonts w:ascii="黑体" w:hAnsi="黑体" w:eastAsia="黑体"/>
          <w:b/>
          <w:color w:val="000000"/>
          <w:sz w:val="28"/>
        </w:rPr>
        <w:t>3.6 技术选型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0266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4472C4"/>
          </w:tcPr>
          <w:p w14:paraId="77F9572F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层次</w:t>
            </w:r>
          </w:p>
        </w:tc>
        <w:tc>
          <w:tcPr>
            <w:tcW w:w="2880" w:type="dxa"/>
            <w:shd w:val="clear" w:color="auto" w:fill="4472C4"/>
          </w:tcPr>
          <w:p w14:paraId="4EF191F6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技术选型</w:t>
            </w:r>
          </w:p>
        </w:tc>
        <w:tc>
          <w:tcPr>
            <w:tcW w:w="2880" w:type="dxa"/>
            <w:shd w:val="clear" w:color="auto" w:fill="4472C4"/>
          </w:tcPr>
          <w:p w14:paraId="655AFA6F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说明</w:t>
            </w:r>
          </w:p>
        </w:tc>
      </w:tr>
      <w:tr w14:paraId="1723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1D07DF5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前端</w:t>
            </w:r>
          </w:p>
        </w:tc>
        <w:tc>
          <w:tcPr>
            <w:tcW w:w="2880" w:type="dxa"/>
          </w:tcPr>
          <w:p w14:paraId="09FC10A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Vue3 + Element Plus + Pinia + Vite</w:t>
            </w:r>
          </w:p>
        </w:tc>
        <w:tc>
          <w:tcPr>
            <w:tcW w:w="2880" w:type="dxa"/>
          </w:tcPr>
          <w:p w14:paraId="7C02373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响应式框架+组件库+状态管理+构建工具</w:t>
            </w:r>
          </w:p>
        </w:tc>
      </w:tr>
      <w:tr w14:paraId="42FF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68603C7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桌面客户端</w:t>
            </w:r>
          </w:p>
        </w:tc>
        <w:tc>
          <w:tcPr>
            <w:tcW w:w="2880" w:type="dxa"/>
          </w:tcPr>
          <w:p w14:paraId="6E3D2BC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Electron</w:t>
            </w:r>
          </w:p>
        </w:tc>
        <w:tc>
          <w:tcPr>
            <w:tcW w:w="2880" w:type="dxa"/>
          </w:tcPr>
          <w:p w14:paraId="2D29329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跨平台桌面应用，支持摄像头/本地文件操作</w:t>
            </w:r>
          </w:p>
        </w:tc>
      </w:tr>
      <w:tr w14:paraId="2F89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01CD4D1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后端</w:t>
            </w:r>
            <w:r>
              <w:rPr>
                <w:rFonts w:hint="eastAsia"/>
                <w:sz w:val="24"/>
                <w:lang w:eastAsia="zh-CN"/>
              </w:rPr>
              <w:t>－</w:t>
            </w:r>
            <w:r>
              <w:rPr>
                <w:rFonts w:ascii="宋体" w:hAnsi="宋体" w:eastAsia="宋体"/>
                <w:sz w:val="24"/>
              </w:rPr>
              <w:t>主服务</w:t>
            </w:r>
          </w:p>
        </w:tc>
        <w:tc>
          <w:tcPr>
            <w:tcW w:w="2880" w:type="dxa"/>
          </w:tcPr>
          <w:p w14:paraId="0B8677A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Spring Boot 3.x (Java)</w:t>
            </w:r>
          </w:p>
        </w:tc>
        <w:tc>
          <w:tcPr>
            <w:tcW w:w="2880" w:type="dxa"/>
          </w:tcPr>
          <w:p w14:paraId="0CF1B73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业务逻辑、权限、调度、API网关</w:t>
            </w:r>
          </w:p>
        </w:tc>
      </w:tr>
      <w:tr w14:paraId="16B9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19CEDEB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后端-AI服务</w:t>
            </w:r>
          </w:p>
        </w:tc>
        <w:tc>
          <w:tcPr>
            <w:tcW w:w="2880" w:type="dxa"/>
          </w:tcPr>
          <w:p w14:paraId="369EA18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Python FastAPI</w:t>
            </w:r>
          </w:p>
        </w:tc>
        <w:tc>
          <w:tcPr>
            <w:tcW w:w="2880" w:type="dxa"/>
          </w:tcPr>
          <w:p w14:paraId="24A4EE2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OCR/ASR/LLM/向量化等AI推理服务</w:t>
            </w:r>
          </w:p>
        </w:tc>
      </w:tr>
      <w:tr w14:paraId="3B4C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577EBF1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关系数据库</w:t>
            </w:r>
          </w:p>
        </w:tc>
        <w:tc>
          <w:tcPr>
            <w:tcW w:w="2880" w:type="dxa"/>
          </w:tcPr>
          <w:p w14:paraId="43CDFD8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国产关系数据库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达梦DM8等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880" w:type="dxa"/>
          </w:tcPr>
          <w:p w14:paraId="40806E0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国产替代，SQL方言适配</w:t>
            </w:r>
          </w:p>
        </w:tc>
      </w:tr>
      <w:tr w14:paraId="0A0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32EF3B1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向量数据库</w:t>
            </w:r>
          </w:p>
        </w:tc>
        <w:tc>
          <w:tcPr>
            <w:tcW w:w="2880" w:type="dxa"/>
          </w:tcPr>
          <w:p w14:paraId="5E74905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Milvus 2.x</w:t>
            </w:r>
          </w:p>
        </w:tc>
        <w:tc>
          <w:tcPr>
            <w:tcW w:w="2880" w:type="dxa"/>
          </w:tcPr>
          <w:p w14:paraId="0741BA0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十亿级向量高效检索</w:t>
            </w:r>
          </w:p>
        </w:tc>
      </w:tr>
      <w:tr w14:paraId="4BFC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20B5EC9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对象存储</w:t>
            </w:r>
          </w:p>
        </w:tc>
        <w:tc>
          <w:tcPr>
            <w:tcW w:w="2880" w:type="dxa"/>
          </w:tcPr>
          <w:p w14:paraId="0DBA985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MinIO</w:t>
            </w:r>
          </w:p>
        </w:tc>
        <w:tc>
          <w:tcPr>
            <w:tcW w:w="2880" w:type="dxa"/>
          </w:tcPr>
          <w:p w14:paraId="46669DA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分布式文件存储，纠删码冗余</w:t>
            </w:r>
          </w:p>
        </w:tc>
      </w:tr>
      <w:tr w14:paraId="25E9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10AF5FB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缓存</w:t>
            </w:r>
          </w:p>
        </w:tc>
        <w:tc>
          <w:tcPr>
            <w:tcW w:w="2880" w:type="dxa"/>
          </w:tcPr>
          <w:p w14:paraId="609013D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Redis 7.x</w:t>
            </w:r>
          </w:p>
        </w:tc>
        <w:tc>
          <w:tcPr>
            <w:tcW w:w="2880" w:type="dxa"/>
          </w:tcPr>
          <w:p w14:paraId="35E31AF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缓存/队列/会话/检查点</w:t>
            </w:r>
          </w:p>
        </w:tc>
      </w:tr>
      <w:tr w14:paraId="4AF0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336A9FB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全文检索</w:t>
            </w:r>
          </w:p>
        </w:tc>
        <w:tc>
          <w:tcPr>
            <w:tcW w:w="2880" w:type="dxa"/>
          </w:tcPr>
          <w:p w14:paraId="0024095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ElasticSearch 8.x</w:t>
            </w:r>
          </w:p>
        </w:tc>
        <w:tc>
          <w:tcPr>
            <w:tcW w:w="2880" w:type="dxa"/>
          </w:tcPr>
          <w:p w14:paraId="1FAF362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全文索引+聚合分析</w:t>
            </w:r>
          </w:p>
        </w:tc>
      </w:tr>
      <w:tr w14:paraId="5771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63BBAA2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图数据库</w:t>
            </w:r>
          </w:p>
        </w:tc>
        <w:tc>
          <w:tcPr>
            <w:tcW w:w="2880" w:type="dxa"/>
          </w:tcPr>
          <w:p w14:paraId="19FE4C6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Neo4j 5.x</w:t>
            </w:r>
          </w:p>
        </w:tc>
        <w:tc>
          <w:tcPr>
            <w:tcW w:w="2880" w:type="dxa"/>
          </w:tcPr>
          <w:p w14:paraId="50C1EFD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知识图谱+关系网络</w:t>
            </w:r>
          </w:p>
        </w:tc>
      </w:tr>
      <w:tr w14:paraId="1803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77C9628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AI推理框架</w:t>
            </w:r>
          </w:p>
        </w:tc>
        <w:tc>
          <w:tcPr>
            <w:tcW w:w="2880" w:type="dxa"/>
          </w:tcPr>
          <w:p w14:paraId="1D3D25B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vLLM + LangChain</w:t>
            </w:r>
          </w:p>
        </w:tc>
        <w:tc>
          <w:tcPr>
            <w:tcW w:w="2880" w:type="dxa"/>
          </w:tcPr>
          <w:p w14:paraId="6D2565D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PagedAttention推理优化+AI应用链</w:t>
            </w:r>
          </w:p>
        </w:tc>
      </w:tr>
      <w:tr w14:paraId="5C4F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6FED9B6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OCR引擎</w:t>
            </w:r>
          </w:p>
        </w:tc>
        <w:tc>
          <w:tcPr>
            <w:tcW w:w="2880" w:type="dxa"/>
          </w:tcPr>
          <w:p w14:paraId="2EEB8BA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深度学习OCR引擎 + Tesseract</w:t>
            </w:r>
          </w:p>
        </w:tc>
        <w:tc>
          <w:tcPr>
            <w:tcW w:w="2880" w:type="dxa"/>
          </w:tcPr>
          <w:p w14:paraId="246762B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国产高精度+开源多语言</w:t>
            </w:r>
          </w:p>
        </w:tc>
      </w:tr>
      <w:tr w14:paraId="30C9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50CA08D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ASR引擎</w:t>
            </w:r>
          </w:p>
        </w:tc>
        <w:tc>
          <w:tcPr>
            <w:tcW w:w="2880" w:type="dxa"/>
          </w:tcPr>
          <w:p w14:paraId="74805D2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开源ASR模型 + 国产ASR引擎</w:t>
            </w:r>
          </w:p>
        </w:tc>
        <w:tc>
          <w:tcPr>
            <w:tcW w:w="2880" w:type="dxa"/>
          </w:tcPr>
          <w:p w14:paraId="6955218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离线高精度+在线流式</w:t>
            </w:r>
          </w:p>
        </w:tc>
      </w:tr>
      <w:tr w14:paraId="6B89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34B5A55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消息队列</w:t>
            </w:r>
          </w:p>
        </w:tc>
        <w:tc>
          <w:tcPr>
            <w:tcW w:w="2880" w:type="dxa"/>
          </w:tcPr>
          <w:p w14:paraId="795AB2F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Redis Stream + Celery</w:t>
            </w:r>
          </w:p>
        </w:tc>
        <w:tc>
          <w:tcPr>
            <w:tcW w:w="2880" w:type="dxa"/>
          </w:tcPr>
          <w:p w14:paraId="4DB4D72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异步任务调度+优先级队列</w:t>
            </w:r>
          </w:p>
        </w:tc>
      </w:tr>
      <w:tr w14:paraId="2617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7087749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容器编排</w:t>
            </w:r>
          </w:p>
        </w:tc>
        <w:tc>
          <w:tcPr>
            <w:tcW w:w="2880" w:type="dxa"/>
          </w:tcPr>
          <w:p w14:paraId="38982F8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Kubernetes + Helm</w:t>
            </w:r>
          </w:p>
        </w:tc>
        <w:tc>
          <w:tcPr>
            <w:tcW w:w="2880" w:type="dxa"/>
          </w:tcPr>
          <w:p w14:paraId="6CC2AB9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容器化部署+一键安装</w:t>
            </w:r>
          </w:p>
        </w:tc>
      </w:tr>
    </w:tbl>
    <w:p w14:paraId="6192AED5">
      <w:pPr>
        <w:pStyle w:val="3"/>
      </w:pPr>
      <w:r>
        <w:rPr>
          <w:rFonts w:ascii="黑体" w:hAnsi="黑体" w:eastAsia="黑体"/>
          <w:b/>
          <w:color w:val="000000"/>
          <w:sz w:val="28"/>
        </w:rPr>
        <w:t>第四章 软件详细设计方案</w:t>
      </w:r>
    </w:p>
    <w:p w14:paraId="684DCEEC">
      <w:pPr>
        <w:pStyle w:val="4"/>
      </w:pPr>
      <w:r>
        <w:rPr>
          <w:rFonts w:ascii="黑体" w:hAnsi="黑体" w:eastAsia="黑体"/>
          <w:b/>
          <w:color w:val="000000"/>
          <w:sz w:val="28"/>
        </w:rPr>
        <w:t>4.1 专题文件库</w:t>
      </w:r>
    </w:p>
    <w:p w14:paraId="1B799D17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4.1.1 知识库</w:t>
      </w:r>
    </w:p>
    <w:p w14:paraId="175E4461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4.1.1.1 模块概述</w:t>
      </w:r>
    </w:p>
    <w:p w14:paraId="678CC373">
      <w:pPr>
        <w:ind w:firstLine="420"/>
      </w:pPr>
      <w:r>
        <w:rPr>
          <w:rFonts w:ascii="宋体" w:hAnsi="宋体" w:eastAsia="宋体"/>
          <w:b w:val="0"/>
          <w:sz w:val="28"/>
        </w:rPr>
        <w:t>知识库是专题文件库的核心子模块，负责文件的采集、解析、索引、存储与检索。支持30+格式文件的拖拽上传、URL导入、自动扫描路径三种接入方式，采用分布式存储模式确保数据高可用，通过ElasticSearch+Milvus双引擎索引实现全文+语义双检索。</w:t>
      </w:r>
    </w:p>
    <w:p w14:paraId="7807678B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4.1.1.2 功能需求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1237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6062016A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序号</w:t>
            </w:r>
          </w:p>
        </w:tc>
        <w:tc>
          <w:tcPr>
            <w:tcW w:w="2160" w:type="dxa"/>
            <w:shd w:val="clear" w:color="auto" w:fill="4472C4"/>
          </w:tcPr>
          <w:p w14:paraId="141F2058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需求条款</w:t>
            </w:r>
          </w:p>
        </w:tc>
        <w:tc>
          <w:tcPr>
            <w:tcW w:w="2160" w:type="dxa"/>
            <w:shd w:val="clear" w:color="auto" w:fill="4472C4"/>
          </w:tcPr>
          <w:p w14:paraId="6C3B2625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关键等级</w:t>
            </w:r>
          </w:p>
        </w:tc>
        <w:tc>
          <w:tcPr>
            <w:tcW w:w="2160" w:type="dxa"/>
            <w:shd w:val="clear" w:color="auto" w:fill="4472C4"/>
          </w:tcPr>
          <w:p w14:paraId="45A61664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响应情况</w:t>
            </w:r>
          </w:p>
        </w:tc>
      </w:tr>
      <w:tr w14:paraId="3436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A3E689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①</w:t>
            </w:r>
          </w:p>
        </w:tc>
        <w:tc>
          <w:tcPr>
            <w:tcW w:w="2160" w:type="dxa"/>
          </w:tcPr>
          <w:p w14:paraId="1E1288B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展示用户上传的知识文件</w:t>
            </w:r>
          </w:p>
        </w:tc>
        <w:tc>
          <w:tcPr>
            <w:tcW w:w="2160" w:type="dxa"/>
          </w:tcPr>
          <w:p w14:paraId="1598CC3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F296C1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1164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BFB272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②</w:t>
            </w:r>
          </w:p>
        </w:tc>
        <w:tc>
          <w:tcPr>
            <w:tcW w:w="2160" w:type="dxa"/>
          </w:tcPr>
          <w:p w14:paraId="650ED43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支持通过本地和远程服务器两种方式进行文件上传</w:t>
            </w:r>
          </w:p>
        </w:tc>
        <w:tc>
          <w:tcPr>
            <w:tcW w:w="2160" w:type="dxa"/>
          </w:tcPr>
          <w:p w14:paraId="52244BD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74517B8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371C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125668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③</w:t>
            </w:r>
          </w:p>
        </w:tc>
        <w:tc>
          <w:tcPr>
            <w:tcW w:w="2160" w:type="dxa"/>
          </w:tcPr>
          <w:p w14:paraId="3522A38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支持自动同步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实时/定时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ascii="宋体" w:hAnsi="宋体" w:eastAsia="宋体"/>
                <w:sz w:val="24"/>
              </w:rPr>
              <w:t>指定路径文件夹</w:t>
            </w:r>
          </w:p>
        </w:tc>
        <w:tc>
          <w:tcPr>
            <w:tcW w:w="2160" w:type="dxa"/>
          </w:tcPr>
          <w:p w14:paraId="635E223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88199F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1F10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FCF279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④</w:t>
            </w:r>
          </w:p>
        </w:tc>
        <w:tc>
          <w:tcPr>
            <w:tcW w:w="2160" w:type="dxa"/>
          </w:tcPr>
          <w:p w14:paraId="7190A9E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支持历史库中百万级数量文件的快速导入和断点续传</w:t>
            </w:r>
          </w:p>
        </w:tc>
        <w:tc>
          <w:tcPr>
            <w:tcW w:w="2160" w:type="dxa"/>
          </w:tcPr>
          <w:p w14:paraId="71B6C37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1510547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优于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支持千万级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C25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B3413A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⑤</w:t>
            </w:r>
          </w:p>
        </w:tc>
        <w:tc>
          <w:tcPr>
            <w:tcW w:w="2160" w:type="dxa"/>
          </w:tcPr>
          <w:p w14:paraId="2AE8F19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支持30+格式文件的上传、解析，压缩包自动解压</w:t>
            </w:r>
          </w:p>
        </w:tc>
        <w:tc>
          <w:tcPr>
            <w:tcW w:w="2160" w:type="dxa"/>
          </w:tcPr>
          <w:p w14:paraId="430A51F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1D9EB6D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优于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支持压缩包递归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A1A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BDD2D8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⑥</w:t>
            </w:r>
          </w:p>
        </w:tc>
        <w:tc>
          <w:tcPr>
            <w:tcW w:w="2160" w:type="dxa"/>
          </w:tcPr>
          <w:p w14:paraId="441B904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采用分布式存储模式，文件多副本备份</w:t>
            </w:r>
          </w:p>
        </w:tc>
        <w:tc>
          <w:tcPr>
            <w:tcW w:w="2160" w:type="dxa"/>
          </w:tcPr>
          <w:p w14:paraId="472567B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3FB01AE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4482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E3FA5F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⑦</w:t>
            </w:r>
          </w:p>
        </w:tc>
        <w:tc>
          <w:tcPr>
            <w:tcW w:w="2160" w:type="dxa"/>
          </w:tcPr>
          <w:p w14:paraId="2BF437C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开发可视化上传功能，支持拖拽上传+实时进度+索引卡片</w:t>
            </w:r>
          </w:p>
        </w:tc>
        <w:tc>
          <w:tcPr>
            <w:tcW w:w="2160" w:type="dxa"/>
          </w:tcPr>
          <w:p w14:paraId="7802139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448495F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</w:tbl>
    <w:p w14:paraId="476070E8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4.1.1.3 技术架构</w:t>
      </w:r>
    </w:p>
    <w:p w14:paraId="17B85E31">
      <w:pPr>
        <w:ind w:firstLine="420"/>
      </w:pPr>
      <w:r>
        <w:rPr>
          <w:rFonts w:ascii="宋体" w:hAnsi="宋体" w:eastAsia="宋体"/>
          <w:b w:val="0"/>
          <w:sz w:val="28"/>
        </w:rPr>
        <w:t>知识库模块采用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接入层</w:t>
      </w:r>
      <w:r>
        <w:rPr>
          <w:rFonts w:hint="eastAsia"/>
          <w:b w:val="0"/>
          <w:sz w:val="28"/>
          <w:lang w:eastAsia="zh-CN"/>
        </w:rPr>
        <w:t>－</w:t>
      </w:r>
      <w:r>
        <w:rPr>
          <w:rFonts w:ascii="宋体" w:hAnsi="宋体" w:eastAsia="宋体"/>
          <w:b w:val="0"/>
          <w:sz w:val="28"/>
        </w:rPr>
        <w:t>处理层</w:t>
      </w:r>
      <w:r>
        <w:rPr>
          <w:rFonts w:hint="eastAsia"/>
          <w:b w:val="0"/>
          <w:sz w:val="28"/>
          <w:lang w:eastAsia="zh-CN"/>
        </w:rPr>
        <w:t>－</w:t>
      </w:r>
      <w:r>
        <w:rPr>
          <w:rFonts w:ascii="宋体" w:hAnsi="宋体" w:eastAsia="宋体"/>
          <w:b w:val="0"/>
          <w:sz w:val="28"/>
        </w:rPr>
        <w:t>存储层</w:t>
      </w:r>
      <w:r>
        <w:rPr>
          <w:rFonts w:hint="eastAsia"/>
          <w:b w:val="0"/>
          <w:sz w:val="28"/>
          <w:lang w:eastAsia="zh-CN"/>
        </w:rPr>
        <w:t>－</w:t>
      </w:r>
      <w:r>
        <w:rPr>
          <w:rFonts w:ascii="宋体" w:hAnsi="宋体" w:eastAsia="宋体"/>
          <w:b w:val="0"/>
          <w:sz w:val="28"/>
        </w:rPr>
        <w:t>索引层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四层子架构。接入层负责文件接收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拖拽上传/URL导入/扫描路径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，通过Nginx反向代理实现负载均衡；处理层由ParserFactory驱动的插件化解析引擎组成，支持30+格式并行解析；存储层采用MinIO对象存储集群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纠删码冗余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+国产关系数据库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元数据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+Redis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缓存/检查点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；索引层由ElasticSearch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全文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+Milvus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向量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双引擎构成。</w:t>
      </w:r>
    </w:p>
    <w:p w14:paraId="5819B002">
      <w:pPr>
        <w:jc w:val="center"/>
      </w:pPr>
      <w:r>
        <w:drawing>
          <wp:inline distT="0" distB="0" distL="114300" distR="114300">
            <wp:extent cx="5303520" cy="4156075"/>
            <wp:effectExtent l="0" t="0" r="11430" b="158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415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F620E">
      <w:pPr>
        <w:jc w:val="center"/>
      </w:pPr>
      <w:r>
        <w:rPr>
          <w:rFonts w:ascii="宋体" w:hAnsi="宋体" w:eastAsia="宋体"/>
          <w:color w:val="505050"/>
          <w:sz w:val="18"/>
        </w:rPr>
        <w:t>图 5</w:t>
      </w:r>
    </w:p>
    <w:p w14:paraId="743DBE35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【图5内容说明】系统接入层架构图，展示API网关、负载均衡、服务路由及熔断降级策略的部署关系</w:t>
      </w:r>
    </w:p>
    <w:p w14:paraId="1A88D2FA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【图5风格与色彩】TB纵向布局，网关节点蓝色大框，后端服务绿色小框，限流/熔断橙色标注</w:t>
      </w:r>
    </w:p>
    <w:p w14:paraId="7C51F9BC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【图5优化提示词】接入层架构，API Gateway+Nginx+服务路由+熔断，TB布局，蓝/绿/橙三色层次</w:t>
      </w:r>
    </w:p>
    <w:p w14:paraId="1D617C16">
      <w:pPr>
        <w:ind w:firstLine="0"/>
      </w:pPr>
      <w:r>
        <w:rPr>
          <w:rFonts w:ascii="宋体" w:hAnsi="宋体" w:eastAsia="宋体"/>
          <w:color w:val="0050A0"/>
          <w:sz w:val="24"/>
        </w:rPr>
        <w:t>【图5说明】知识库四层架构</w:t>
      </w:r>
    </w:p>
    <w:p w14:paraId="028D4CAE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4.1.1.4 关键技术实现</w:t>
      </w:r>
    </w:p>
    <w:p w14:paraId="7EC81E06">
      <w:pPr>
        <w:ind w:firstLine="420"/>
      </w:pPr>
      <w:r>
        <w:rPr>
          <w:rFonts w:ascii="宋体" w:hAnsi="宋体" w:eastAsia="宋体"/>
          <w:b w:val="0"/>
          <w:sz w:val="28"/>
        </w:rPr>
        <w:t>文件上传引擎：支持三种模式——(1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本地拖拽上传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分片+断点续传</w:t>
      </w:r>
      <w:r>
        <w:rPr>
          <w:rFonts w:hint="eastAsia"/>
          <w:b w:val="0"/>
          <w:sz w:val="28"/>
          <w:lang w:eastAsia="zh-CN"/>
        </w:rPr>
        <w:t>，</w:t>
      </w:r>
      <w:r>
        <w:rPr>
          <w:rFonts w:ascii="宋体" w:hAnsi="宋体" w:eastAsia="宋体"/>
          <w:b w:val="0"/>
          <w:sz w:val="28"/>
        </w:rPr>
        <w:t>单文件最大10GB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远程URL导入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异步下载+解析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自动扫描路径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定时增量扫描+去重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。百万级批量导入采用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分片读取+并行解析+流式写入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三阶段流水线，检查点持久化到Redis。多格式解析器采用插件化架构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ParserFactory按MIME类型动态加载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，支持DOC/DOCX/PDF/XLS/XLSX/HTML/图片/音视频/压缩包等30+格式。分布式存储采用MinIO集群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多节点多纠删码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，文件路径按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专题ID/年/月/日/文件ID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分层组织。</w:t>
      </w:r>
    </w:p>
    <w:p w14:paraId="6BD0522D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4.1.1.5 功能交互与操作流程</w:t>
      </w:r>
    </w:p>
    <w:p w14:paraId="4C4DDDB3">
      <w:pPr>
        <w:ind w:firstLine="420"/>
      </w:pPr>
      <w:r>
        <w:rPr>
          <w:rFonts w:ascii="宋体" w:hAnsi="宋体" w:eastAsia="宋体"/>
          <w:b w:val="0"/>
          <w:sz w:val="28"/>
        </w:rPr>
        <w:t>知识库核心操作流程：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文件上传流程——打开知识库页面→点击悬浮上传按钮或拖拽文件→系统检测格式与MD5→显示上传进度→上传完成自动触发解析→文件卡片出现→入库成功通知；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文件检索流程——输入关键词→选择筛选条件→点击搜索→ES全文检索+Milvus语义检索→结果融合排序→文件卡片列表展示→点击进入详情；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批量导入流程——进入批量导入页面→选择数据源→配置参数→开始导入→分片读取+并行解析+流式写入→实时显示进度→导入完成刷新列表。</w:t>
      </w:r>
    </w:p>
    <w:p w14:paraId="26E14D19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4.1.1.6 原型界面</w:t>
      </w:r>
    </w:p>
    <w:p w14:paraId="34FF5B2D">
      <w:r>
        <w:rPr>
          <w:rFonts w:ascii="宋体" w:hAnsi="宋体" w:eastAsia="宋体"/>
          <w:b/>
          <w:color w:val="B40000"/>
          <w:sz w:val="28"/>
        </w:rPr>
        <w:t>[图片提示词]</w:t>
      </w:r>
    </w:p>
    <w:p w14:paraId="61994390">
      <w:r>
        <w:rPr>
          <w:rFonts w:ascii="宋体" w:hAnsi="宋体"/>
          <w:color w:val="646464"/>
          <w:sz w:val="24"/>
        </w:rPr>
        <w:t>知识库主页面UI原型：页面顶部为搜索栏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支持关键词+标签+时间筛选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，左侧为专题目录树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可展开/折叠/拖拽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，中间主区域为文件卡片列表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缩略图+文件名+标签+时间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，右上角为批量操作工具栏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导入/标注/删除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，底部为分页控件，右下角为悬浮上传按钮。深色主题，蓝色强调色。</w:t>
      </w:r>
    </w:p>
    <w:p w14:paraId="6E05BB52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4.1.1.7 性能指标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59DB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4472C4"/>
          </w:tcPr>
          <w:p w14:paraId="7C2BFCF4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性能指标</w:t>
            </w:r>
          </w:p>
        </w:tc>
        <w:tc>
          <w:tcPr>
            <w:tcW w:w="2880" w:type="dxa"/>
            <w:shd w:val="clear" w:color="auto" w:fill="4472C4"/>
          </w:tcPr>
          <w:p w14:paraId="1B21B2C8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目标值</w:t>
            </w:r>
          </w:p>
        </w:tc>
        <w:tc>
          <w:tcPr>
            <w:tcW w:w="2880" w:type="dxa"/>
            <w:shd w:val="clear" w:color="auto" w:fill="4472C4"/>
          </w:tcPr>
          <w:p w14:paraId="3C752969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保障措施</w:t>
            </w:r>
          </w:p>
        </w:tc>
      </w:tr>
      <w:tr w14:paraId="244A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4ED309D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单次上传文件数</w:t>
            </w:r>
          </w:p>
        </w:tc>
        <w:tc>
          <w:tcPr>
            <w:tcW w:w="2880" w:type="dxa"/>
          </w:tcPr>
          <w:p w14:paraId="4D4F8AF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≥10000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实测50000+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880" w:type="dxa"/>
          </w:tcPr>
          <w:p w14:paraId="51106D7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分片并行上传+异步解析</w:t>
            </w:r>
          </w:p>
        </w:tc>
      </w:tr>
      <w:tr w14:paraId="10AE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3942529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单文件上传大小</w:t>
            </w:r>
          </w:p>
        </w:tc>
        <w:tc>
          <w:tcPr>
            <w:tcW w:w="2880" w:type="dxa"/>
          </w:tcPr>
          <w:p w14:paraId="7EAD720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≥5GB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实测10GB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880" w:type="dxa"/>
          </w:tcPr>
          <w:p w14:paraId="73E2890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分片上传+断点续传</w:t>
            </w:r>
          </w:p>
        </w:tc>
      </w:tr>
      <w:tr w14:paraId="4022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6D6CF1E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百万级导入</w:t>
            </w:r>
          </w:p>
        </w:tc>
        <w:tc>
          <w:tcPr>
            <w:tcW w:w="2880" w:type="dxa"/>
          </w:tcPr>
          <w:p w14:paraId="7A0778A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百万级快速导入</w:t>
            </w:r>
          </w:p>
        </w:tc>
        <w:tc>
          <w:tcPr>
            <w:tcW w:w="2880" w:type="dxa"/>
          </w:tcPr>
          <w:p w14:paraId="4FE3CEF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分片读取+并行解析+流式写入+检查点</w:t>
            </w:r>
          </w:p>
        </w:tc>
      </w:tr>
      <w:tr w14:paraId="6996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3D1FF92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分布式存储可用性</w:t>
            </w:r>
          </w:p>
        </w:tc>
        <w:tc>
          <w:tcPr>
            <w:tcW w:w="2880" w:type="dxa"/>
          </w:tcPr>
          <w:p w14:paraId="10EFAD6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≥99.9%</w:t>
            </w:r>
          </w:p>
        </w:tc>
        <w:tc>
          <w:tcPr>
            <w:tcW w:w="2880" w:type="dxa"/>
          </w:tcPr>
          <w:p w14:paraId="7386ED1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MinIO纠删码+多副本+自动故障转移</w:t>
            </w:r>
          </w:p>
        </w:tc>
      </w:tr>
    </w:tbl>
    <w:p w14:paraId="0622F02E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4.1.2 标签库</w:t>
      </w:r>
    </w:p>
    <w:p w14:paraId="1CC14B99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4.1.2.1 模块概述</w:t>
      </w:r>
    </w:p>
    <w:p w14:paraId="40438AF0">
      <w:pPr>
        <w:ind w:firstLine="420"/>
      </w:pPr>
      <w:r>
        <w:rPr>
          <w:rFonts w:ascii="宋体" w:hAnsi="宋体" w:eastAsia="宋体"/>
          <w:b w:val="0"/>
          <w:sz w:val="28"/>
        </w:rPr>
        <w:t>标签库提供全生命周期的标签管理能力，包括标签定义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创建/删除/导入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、标签应用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自动标注/手动标注/批量标注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、标签检索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单标签/多标签组合/标签推荐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三个维度。标签采用树形层级结构，支持多级分类。</w:t>
      </w:r>
    </w:p>
    <w:p w14:paraId="3E2CFFFC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4.1.2.2 功能需求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3538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0C5D219C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序号</w:t>
            </w:r>
          </w:p>
        </w:tc>
        <w:tc>
          <w:tcPr>
            <w:tcW w:w="2160" w:type="dxa"/>
            <w:shd w:val="clear" w:color="auto" w:fill="4472C4"/>
          </w:tcPr>
          <w:p w14:paraId="3BCE1BC1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需求条款</w:t>
            </w:r>
          </w:p>
        </w:tc>
        <w:tc>
          <w:tcPr>
            <w:tcW w:w="2160" w:type="dxa"/>
            <w:shd w:val="clear" w:color="auto" w:fill="4472C4"/>
          </w:tcPr>
          <w:p w14:paraId="12D9C51B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关键等级</w:t>
            </w:r>
          </w:p>
        </w:tc>
        <w:tc>
          <w:tcPr>
            <w:tcW w:w="2160" w:type="dxa"/>
            <w:shd w:val="clear" w:color="auto" w:fill="4472C4"/>
          </w:tcPr>
          <w:p w14:paraId="126A88CD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响应情况</w:t>
            </w:r>
          </w:p>
        </w:tc>
      </w:tr>
      <w:tr w14:paraId="0E9D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F10516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①</w:t>
            </w:r>
          </w:p>
        </w:tc>
        <w:tc>
          <w:tcPr>
            <w:tcW w:w="2160" w:type="dxa"/>
          </w:tcPr>
          <w:p w14:paraId="20F1005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批量打标+二次编辑</w:t>
            </w:r>
          </w:p>
        </w:tc>
        <w:tc>
          <w:tcPr>
            <w:tcW w:w="2160" w:type="dxa"/>
          </w:tcPr>
          <w:p w14:paraId="698E933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53AAA65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LLM自动+人工修正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AF3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5458E3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②</w:t>
            </w:r>
          </w:p>
        </w:tc>
        <w:tc>
          <w:tcPr>
            <w:tcW w:w="2160" w:type="dxa"/>
          </w:tcPr>
          <w:p w14:paraId="1EB85B5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批量删除标签</w:t>
            </w:r>
          </w:p>
        </w:tc>
        <w:tc>
          <w:tcPr>
            <w:tcW w:w="2160" w:type="dxa"/>
          </w:tcPr>
          <w:p w14:paraId="35FFD34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3ED3484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批量操作API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1157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43F513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③</w:t>
            </w:r>
          </w:p>
        </w:tc>
        <w:tc>
          <w:tcPr>
            <w:tcW w:w="2160" w:type="dxa"/>
          </w:tcPr>
          <w:p w14:paraId="31547BD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新建/删除/导入标签</w:t>
            </w:r>
          </w:p>
        </w:tc>
        <w:tc>
          <w:tcPr>
            <w:tcW w:w="2160" w:type="dxa"/>
          </w:tcPr>
          <w:p w14:paraId="764B31C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2EFAE50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Excel导入+格式校验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41E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1E2203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④</w:t>
            </w:r>
          </w:p>
        </w:tc>
        <w:tc>
          <w:tcPr>
            <w:tcW w:w="2160" w:type="dxa"/>
          </w:tcPr>
          <w:p w14:paraId="1315012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多标签组合匹配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且/或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6CEF28E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1E84081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ES bool query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B12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1113BC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⑤</w:t>
            </w:r>
          </w:p>
        </w:tc>
        <w:tc>
          <w:tcPr>
            <w:tcW w:w="2160" w:type="dxa"/>
          </w:tcPr>
          <w:p w14:paraId="16F9C42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要素抽取+内容摘要</w:t>
            </w:r>
          </w:p>
        </w:tc>
        <w:tc>
          <w:tcPr>
            <w:tcW w:w="2160" w:type="dxa"/>
          </w:tcPr>
          <w:p w14:paraId="2F54935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1BD5CBB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NER+LLM摘要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5404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0CDD53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⑥</w:t>
            </w:r>
          </w:p>
        </w:tc>
        <w:tc>
          <w:tcPr>
            <w:tcW w:w="2160" w:type="dxa"/>
          </w:tcPr>
          <w:p w14:paraId="31876CF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大模型问答</w:t>
            </w:r>
          </w:p>
        </w:tc>
        <w:tc>
          <w:tcPr>
            <w:tcW w:w="2160" w:type="dxa"/>
          </w:tcPr>
          <w:p w14:paraId="3859181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7820415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RAG问答+追问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3F0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815DE3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⑦</w:t>
            </w:r>
          </w:p>
        </w:tc>
        <w:tc>
          <w:tcPr>
            <w:tcW w:w="2160" w:type="dxa"/>
          </w:tcPr>
          <w:p w14:paraId="6B32D5B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标签管理后台+树形分类+格式校验</w:t>
            </w:r>
          </w:p>
        </w:tc>
        <w:tc>
          <w:tcPr>
            <w:tcW w:w="2160" w:type="dxa"/>
          </w:tcPr>
          <w:p w14:paraId="191384B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21144BB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树形CRUD+校验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F91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7101AB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⑧</w:t>
            </w:r>
          </w:p>
        </w:tc>
        <w:tc>
          <w:tcPr>
            <w:tcW w:w="2160" w:type="dxa"/>
          </w:tcPr>
          <w:p w14:paraId="142535B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高级查询</w:t>
            </w:r>
          </w:p>
        </w:tc>
        <w:tc>
          <w:tcPr>
            <w:tcW w:w="2160" w:type="dxa"/>
          </w:tcPr>
          <w:p w14:paraId="08EB376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4495B61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条件/时间/类型查询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0C06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39DE08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⑨</w:t>
            </w:r>
          </w:p>
        </w:tc>
        <w:tc>
          <w:tcPr>
            <w:tcW w:w="2160" w:type="dxa"/>
          </w:tcPr>
          <w:p w14:paraId="35DB110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语义理解+摘要+问答+追问</w:t>
            </w:r>
          </w:p>
        </w:tc>
        <w:tc>
          <w:tcPr>
            <w:tcW w:w="2160" w:type="dxa"/>
          </w:tcPr>
          <w:p w14:paraId="346DB40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405F19C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LLM上下文理解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1F44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865883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⑩</w:t>
            </w:r>
          </w:p>
        </w:tc>
        <w:tc>
          <w:tcPr>
            <w:tcW w:w="2160" w:type="dxa"/>
          </w:tcPr>
          <w:p w14:paraId="6926DBA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音视频自动/手动打标</w:t>
            </w:r>
          </w:p>
        </w:tc>
        <w:tc>
          <w:tcPr>
            <w:tcW w:w="2160" w:type="dxa"/>
          </w:tcPr>
          <w:p w14:paraId="3F7CCFC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2E6764F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转写后自动标注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</w:tbl>
    <w:p w14:paraId="3DC3009E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4.1.2.3 技术架构</w:t>
      </w:r>
    </w:p>
    <w:p w14:paraId="65BE2581">
      <w:pPr>
        <w:jc w:val="center"/>
      </w:pPr>
      <w:r>
        <w:drawing>
          <wp:inline distT="0" distB="0" distL="114300" distR="114300">
            <wp:extent cx="5303520" cy="3507740"/>
            <wp:effectExtent l="0" t="0" r="11430" b="165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50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53118">
      <w:pPr>
        <w:jc w:val="center"/>
      </w:pPr>
      <w:r>
        <w:rPr>
          <w:rFonts w:ascii="宋体" w:hAnsi="宋体" w:eastAsia="宋体"/>
          <w:color w:val="505050"/>
          <w:sz w:val="18"/>
        </w:rPr>
        <w:t>图 6</w:t>
      </w:r>
    </w:p>
    <w:p w14:paraId="721E26E6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【图6内容说明】标签管理服务流程图，展示标签的创建、编辑、删除、层级维护及与专题关联的业务流程</w:t>
      </w:r>
    </w:p>
    <w:p w14:paraId="5C79B7B0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【图6风格与色彩】TB纵向布局，CRUD操作蓝色节点，层级关系紫色，关联操作绿色，异常红色</w:t>
      </w:r>
    </w:p>
    <w:p w14:paraId="070ED4D9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【图6优化提示词】标签管理CRUD+层级维护+专题关联，TB布局，蓝/紫/绿三色，异常路径红色标注</w:t>
      </w:r>
    </w:p>
    <w:p w14:paraId="47046F75">
      <w:pPr>
        <w:ind w:firstLine="0"/>
      </w:pPr>
      <w:r>
        <w:rPr>
          <w:rFonts w:ascii="宋体" w:hAnsi="宋体" w:eastAsia="宋体"/>
          <w:color w:val="0050A0"/>
          <w:sz w:val="24"/>
        </w:rPr>
        <w:t>【图6说明】标签库技术架构</w:t>
      </w:r>
    </w:p>
    <w:p w14:paraId="70067E64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4.1.2.4 关键技术实现</w:t>
      </w:r>
    </w:p>
    <w:p w14:paraId="007B4398">
      <w:pPr>
        <w:ind w:firstLine="420"/>
      </w:pPr>
      <w:r>
        <w:rPr>
          <w:rFonts w:ascii="宋体" w:hAnsi="宋体" w:eastAsia="宋体"/>
          <w:b w:val="0"/>
          <w:sz w:val="28"/>
        </w:rPr>
        <w:t>自动标注引擎：基于LLM大模型对文件内容进行语义理解，自动提取关键实体并映射到标签体系。标注结果经置信度过滤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阈值0.7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后自动应用，低置信度结果进入人工审核队列。标签树形结构基于邻接表模型存储，支持多级展开/折叠/</w:t>
      </w:r>
      <w:r>
        <w:rPr>
          <w:rFonts w:hint="eastAsia"/>
          <w:b w:val="0"/>
          <w:sz w:val="28"/>
          <w:lang w:eastAsia="zh-CN"/>
        </w:rPr>
        <w:t>拖曳</w:t>
      </w:r>
      <w:r>
        <w:rPr>
          <w:rFonts w:ascii="宋体" w:hAnsi="宋体" w:eastAsia="宋体"/>
          <w:b w:val="0"/>
          <w:sz w:val="28"/>
        </w:rPr>
        <w:t>排序。</w:t>
      </w:r>
    </w:p>
    <w:p w14:paraId="5F47B713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4.1.2.5 原型界面</w:t>
      </w:r>
    </w:p>
    <w:p w14:paraId="36E698E1">
      <w:r>
        <w:rPr>
          <w:rFonts w:ascii="宋体" w:hAnsi="宋体" w:eastAsia="宋体"/>
          <w:b/>
          <w:color w:val="B40000"/>
          <w:sz w:val="28"/>
        </w:rPr>
        <w:t>[图片提示词]</w:t>
      </w:r>
    </w:p>
    <w:p w14:paraId="24991E0E">
      <w:r>
        <w:rPr>
          <w:rFonts w:ascii="宋体" w:hAnsi="宋体"/>
          <w:color w:val="646464"/>
          <w:sz w:val="24"/>
        </w:rPr>
        <w:t>标签管理后台UI原型：左侧为树形标签面板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可展开/折叠/拖拽排序/右键菜单含新建/编辑/删除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，右侧主区域为标签编辑表单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名称/颜色选择器/描述/别名列表/权重滑块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，下方为标签下的文件列表。深色主题，标签颜色编码。</w:t>
      </w:r>
    </w:p>
    <w:p w14:paraId="2C02D290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4.1.3 专题库</w:t>
      </w:r>
    </w:p>
    <w:p w14:paraId="582B63B7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4.1.3.1 模块概述</w:t>
      </w:r>
    </w:p>
    <w:p w14:paraId="12FB23B9">
      <w:pPr>
        <w:ind w:firstLine="420"/>
      </w:pPr>
      <w:r>
        <w:rPr>
          <w:rFonts w:ascii="宋体" w:hAnsi="宋体" w:eastAsia="宋体"/>
          <w:b w:val="0"/>
          <w:sz w:val="28"/>
        </w:rPr>
        <w:t>专题库是知识组织的高层容器，每个专题库包含专题目录树、人员库、关联文件集合、关系图谱四个组成部分。人员信息管理支持多源人员数据导入，自动去重与合并。关系图谱采用力导向图布局算法，支持双击节点展开、拖拽布局、缩放、路径高亮等交互操作。</w:t>
      </w:r>
    </w:p>
    <w:p w14:paraId="322D15EF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4.1.3.2 功能需求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41F9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0E0DA753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序号</w:t>
            </w:r>
          </w:p>
        </w:tc>
        <w:tc>
          <w:tcPr>
            <w:tcW w:w="2160" w:type="dxa"/>
            <w:shd w:val="clear" w:color="auto" w:fill="4472C4"/>
          </w:tcPr>
          <w:p w14:paraId="28143954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需求条款</w:t>
            </w:r>
          </w:p>
        </w:tc>
        <w:tc>
          <w:tcPr>
            <w:tcW w:w="2160" w:type="dxa"/>
            <w:shd w:val="clear" w:color="auto" w:fill="4472C4"/>
          </w:tcPr>
          <w:p w14:paraId="6E3FB3A6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关键等级</w:t>
            </w:r>
          </w:p>
        </w:tc>
        <w:tc>
          <w:tcPr>
            <w:tcW w:w="2160" w:type="dxa"/>
            <w:shd w:val="clear" w:color="auto" w:fill="4472C4"/>
          </w:tcPr>
          <w:p w14:paraId="6CADD35D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响应情况</w:t>
            </w:r>
          </w:p>
        </w:tc>
      </w:tr>
      <w:tr w14:paraId="683C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3FC134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①</w:t>
            </w:r>
          </w:p>
        </w:tc>
        <w:tc>
          <w:tcPr>
            <w:tcW w:w="2160" w:type="dxa"/>
          </w:tcPr>
          <w:p w14:paraId="1D06CC2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管理人员基本信息与详细信息+合并+修改</w:t>
            </w:r>
          </w:p>
        </w:tc>
        <w:tc>
          <w:tcPr>
            <w:tcW w:w="2160" w:type="dxa"/>
          </w:tcPr>
          <w:p w14:paraId="430AD7A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135BA74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NER提取+合并去重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04A7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D602EA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②</w:t>
            </w:r>
          </w:p>
        </w:tc>
        <w:tc>
          <w:tcPr>
            <w:tcW w:w="2160" w:type="dxa"/>
          </w:tcPr>
          <w:p w14:paraId="3DC512F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人员列表展示层级关系</w:t>
            </w:r>
          </w:p>
        </w:tc>
        <w:tc>
          <w:tcPr>
            <w:tcW w:w="2160" w:type="dxa"/>
          </w:tcPr>
          <w:p w14:paraId="29A28A4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27ADE5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树形展示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7EC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5186A5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③</w:t>
            </w:r>
          </w:p>
        </w:tc>
        <w:tc>
          <w:tcPr>
            <w:tcW w:w="2160" w:type="dxa"/>
          </w:tcPr>
          <w:p w14:paraId="2AF80E3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匹配人员和文件关系</w:t>
            </w:r>
          </w:p>
        </w:tc>
        <w:tc>
          <w:tcPr>
            <w:tcW w:w="2160" w:type="dxa"/>
          </w:tcPr>
          <w:p w14:paraId="0409019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090CE4B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字段关联匹配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15CA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E1693D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④</w:t>
            </w:r>
          </w:p>
        </w:tc>
        <w:tc>
          <w:tcPr>
            <w:tcW w:w="2160" w:type="dxa"/>
          </w:tcPr>
          <w:p w14:paraId="2F37345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人员详情+文件高亮+库内搜索</w:t>
            </w:r>
          </w:p>
        </w:tc>
        <w:tc>
          <w:tcPr>
            <w:tcW w:w="2160" w:type="dxa"/>
          </w:tcPr>
          <w:p w14:paraId="6AFDF70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35040CF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高亮跳转+全文搜索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59CB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495685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⑤</w:t>
            </w:r>
          </w:p>
        </w:tc>
        <w:tc>
          <w:tcPr>
            <w:tcW w:w="2160" w:type="dxa"/>
          </w:tcPr>
          <w:p w14:paraId="207C2D1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灵活移动人员层级归属</w:t>
            </w:r>
          </w:p>
        </w:tc>
        <w:tc>
          <w:tcPr>
            <w:tcW w:w="2160" w:type="dxa"/>
          </w:tcPr>
          <w:p w14:paraId="38F7BC9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4211F36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拖拽调整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3E2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D15339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⑥</w:t>
            </w:r>
          </w:p>
        </w:tc>
        <w:tc>
          <w:tcPr>
            <w:tcW w:w="2160" w:type="dxa"/>
          </w:tcPr>
          <w:p w14:paraId="5530EBD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自动抽取关联文件</w:t>
            </w:r>
          </w:p>
        </w:tc>
        <w:tc>
          <w:tcPr>
            <w:tcW w:w="2160" w:type="dxa"/>
          </w:tcPr>
          <w:p w14:paraId="7D42674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7E78E81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NER+关联计算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3D56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088036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⑦</w:t>
            </w:r>
          </w:p>
        </w:tc>
        <w:tc>
          <w:tcPr>
            <w:tcW w:w="2160" w:type="dxa"/>
          </w:tcPr>
          <w:p w14:paraId="2B2D6B2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要素合并冲突检测</w:t>
            </w:r>
          </w:p>
        </w:tc>
        <w:tc>
          <w:tcPr>
            <w:tcW w:w="2160" w:type="dxa"/>
          </w:tcPr>
          <w:p w14:paraId="2E149EA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42E3103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冲突检测+人工选择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5B25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9F4C14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⑧</w:t>
            </w:r>
          </w:p>
        </w:tc>
        <w:tc>
          <w:tcPr>
            <w:tcW w:w="2160" w:type="dxa"/>
          </w:tcPr>
          <w:p w14:paraId="68415DA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批量/单文件操作</w:t>
            </w:r>
          </w:p>
        </w:tc>
        <w:tc>
          <w:tcPr>
            <w:tcW w:w="2160" w:type="dxa"/>
          </w:tcPr>
          <w:p w14:paraId="3A5B314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4DF747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3D0A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BEA4E7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⑨</w:t>
            </w:r>
          </w:p>
        </w:tc>
        <w:tc>
          <w:tcPr>
            <w:tcW w:w="2160" w:type="dxa"/>
          </w:tcPr>
          <w:p w14:paraId="39C5DCC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关系图谱+点击扩展</w:t>
            </w:r>
          </w:p>
        </w:tc>
        <w:tc>
          <w:tcPr>
            <w:tcW w:w="2160" w:type="dxa"/>
          </w:tcPr>
          <w:p w14:paraId="4038FB9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060BEEB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Neo4j+力导向布局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50AD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C79149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⑩</w:t>
            </w:r>
          </w:p>
        </w:tc>
        <w:tc>
          <w:tcPr>
            <w:tcW w:w="2160" w:type="dxa"/>
          </w:tcPr>
          <w:p w14:paraId="2985CEF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人员树形展示+拖拽+搜索</w:t>
            </w:r>
          </w:p>
        </w:tc>
        <w:tc>
          <w:tcPr>
            <w:tcW w:w="2160" w:type="dxa"/>
          </w:tcPr>
          <w:p w14:paraId="66A0412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6D8D9AF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树形组件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43A5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ED4C97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⑪</w:t>
            </w:r>
          </w:p>
        </w:tc>
        <w:tc>
          <w:tcPr>
            <w:tcW w:w="2160" w:type="dxa"/>
          </w:tcPr>
          <w:p w14:paraId="6BC7CF4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文件中人员信息提取流程</w:t>
            </w:r>
          </w:p>
        </w:tc>
        <w:tc>
          <w:tcPr>
            <w:tcW w:w="2160" w:type="dxa"/>
          </w:tcPr>
          <w:p w14:paraId="25D906F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77BAF43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NER流水线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27D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B1A78F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⑫</w:t>
            </w:r>
          </w:p>
        </w:tc>
        <w:tc>
          <w:tcPr>
            <w:tcW w:w="2160" w:type="dxa"/>
          </w:tcPr>
          <w:p w14:paraId="25FEE16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自定义新增/删除专题库</w:t>
            </w:r>
          </w:p>
        </w:tc>
        <w:tc>
          <w:tcPr>
            <w:tcW w:w="2160" w:type="dxa"/>
          </w:tcPr>
          <w:p w14:paraId="39AEF03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6323DE3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专题CRUD+权限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</w:tbl>
    <w:p w14:paraId="7B34698C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4.1.3.3 技术架构</w:t>
      </w:r>
    </w:p>
    <w:p w14:paraId="4CCBFE57">
      <w:pPr>
        <w:jc w:val="center"/>
      </w:pPr>
      <w:r>
        <w:drawing>
          <wp:inline distT="0" distB="0" distL="114300" distR="114300">
            <wp:extent cx="5303520" cy="5103495"/>
            <wp:effectExtent l="0" t="0" r="1143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10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A07E8">
      <w:pPr>
        <w:jc w:val="center"/>
      </w:pPr>
      <w:r>
        <w:rPr>
          <w:rFonts w:ascii="宋体" w:hAnsi="宋体" w:eastAsia="宋体"/>
          <w:color w:val="505050"/>
          <w:sz w:val="18"/>
        </w:rPr>
        <w:t>图 7</w:t>
      </w:r>
    </w:p>
    <w:p w14:paraId="7AAEAEBB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【图7内容说明】专题管理服务流程图，展示专题的创建、文件关联、成员管理、权限分配及发布审批流程</w:t>
      </w:r>
    </w:p>
    <w:p w14:paraId="28E361FB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【图7风格与色彩】TB纵向布局，管理操作蓝色，审批流程紫色，权限控制绿色，状态流转橙色</w:t>
      </w:r>
    </w:p>
    <w:p w14:paraId="2B155BC6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【图7优化提示词】专题管理全流程，创建→关联→审核→发布+权限控制，TB布局，四色区分不同操作类型</w:t>
      </w:r>
    </w:p>
    <w:p w14:paraId="27EF2AA5">
      <w:pPr>
        <w:ind w:firstLine="0"/>
      </w:pPr>
      <w:r>
        <w:rPr>
          <w:rFonts w:ascii="宋体" w:hAnsi="宋体" w:eastAsia="宋体"/>
          <w:color w:val="0050A0"/>
          <w:sz w:val="24"/>
        </w:rPr>
        <w:t>【图7说明】专题库技术架构</w:t>
      </w:r>
    </w:p>
    <w:p w14:paraId="095A6B50">
      <w:pPr>
        <w:pStyle w:val="6"/>
      </w:pPr>
      <w:r>
        <w:rPr>
          <w:rFonts w:ascii="黑体" w:hAnsi="黑体" w:eastAsia="黑体"/>
          <w:b w:val="0"/>
          <w:color w:val="000000"/>
          <w:sz w:val="28"/>
        </w:rPr>
        <w:t>4.1.3.4 原型界面</w:t>
      </w:r>
    </w:p>
    <w:p w14:paraId="773A2E53">
      <w:r>
        <w:rPr>
          <w:rFonts w:ascii="宋体" w:hAnsi="宋体" w:eastAsia="宋体"/>
          <w:b/>
          <w:color w:val="B40000"/>
          <w:sz w:val="28"/>
        </w:rPr>
        <w:t>[图片提示词]</w:t>
      </w:r>
    </w:p>
    <w:p w14:paraId="26C60833">
      <w:r>
        <w:rPr>
          <w:rFonts w:ascii="宋体" w:hAnsi="宋体"/>
          <w:color w:val="646464"/>
          <w:sz w:val="24"/>
        </w:rPr>
        <w:t>关系图谱交互界面UI原型：中央为力导向关系图谱，节点分为四类颜色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人员-蓝色/组织-绿色/事件-橙色/文件-灰色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，边显示关系类型标签。左侧为筛选面板，右上角为工具栏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缩放/全屏/导出/搜索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。双击节点展开关联节点，右键节点显示详情浮窗。底部为路径搜索栏。</w:t>
      </w:r>
    </w:p>
    <w:p w14:paraId="5679AEBA">
      <w:pPr>
        <w:pStyle w:val="4"/>
      </w:pPr>
      <w:bookmarkStart w:id="0" w:name="_GoBack"/>
      <w:bookmarkEnd w:id="0"/>
      <w:r>
        <w:rPr>
          <w:rFonts w:ascii="黑体" w:hAnsi="黑体" w:eastAsia="黑体"/>
          <w:b/>
          <w:color w:val="000000"/>
          <w:sz w:val="28"/>
        </w:rPr>
        <w:t>4.2 档案库</w:t>
      </w:r>
    </w:p>
    <w:p w14:paraId="0B3631E0">
      <w:pPr>
        <w:ind w:firstLine="420"/>
      </w:pPr>
      <w:r>
        <w:rPr>
          <w:rFonts w:ascii="宋体" w:hAnsi="宋体" w:eastAsia="宋体"/>
          <w:b w:val="0"/>
          <w:sz w:val="28"/>
        </w:rPr>
        <w:t>档案库实现从原始文件到结构化档案的自动转化，核心能力包括：零标记实体提取、批量/单条提取、自动归档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人员/组织/事件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、档案详情展示、关系图谱与活动轨迹。</w:t>
      </w:r>
    </w:p>
    <w:p w14:paraId="253D537C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4.2.1 功能需求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1EA2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24567D91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序号</w:t>
            </w:r>
          </w:p>
        </w:tc>
        <w:tc>
          <w:tcPr>
            <w:tcW w:w="2160" w:type="dxa"/>
            <w:shd w:val="clear" w:color="auto" w:fill="4472C4"/>
          </w:tcPr>
          <w:p w14:paraId="3EEEE955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需求条款</w:t>
            </w:r>
          </w:p>
        </w:tc>
        <w:tc>
          <w:tcPr>
            <w:tcW w:w="2160" w:type="dxa"/>
            <w:shd w:val="clear" w:color="auto" w:fill="4472C4"/>
          </w:tcPr>
          <w:p w14:paraId="77E015B2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关键等级</w:t>
            </w:r>
          </w:p>
        </w:tc>
        <w:tc>
          <w:tcPr>
            <w:tcW w:w="2160" w:type="dxa"/>
            <w:shd w:val="clear" w:color="auto" w:fill="4472C4"/>
          </w:tcPr>
          <w:p w14:paraId="151B9FD7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响应情况</w:t>
            </w:r>
          </w:p>
        </w:tc>
      </w:tr>
      <w:tr w14:paraId="3AC7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2621A2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①</w:t>
            </w:r>
          </w:p>
        </w:tc>
        <w:tc>
          <w:tcPr>
            <w:tcW w:w="2160" w:type="dxa"/>
          </w:tcPr>
          <w:p w14:paraId="05454B7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支持零标记要素提取</w:t>
            </w:r>
          </w:p>
        </w:tc>
        <w:tc>
          <w:tcPr>
            <w:tcW w:w="2160" w:type="dxa"/>
          </w:tcPr>
          <w:p w14:paraId="183D227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3B393B5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LLM Few-shot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4C5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E1E463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②</w:t>
            </w:r>
          </w:p>
        </w:tc>
        <w:tc>
          <w:tcPr>
            <w:tcW w:w="2160" w:type="dxa"/>
          </w:tcPr>
          <w:p w14:paraId="33B5DEF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支持上传时对批次进行要素抽取</w:t>
            </w:r>
          </w:p>
        </w:tc>
        <w:tc>
          <w:tcPr>
            <w:tcW w:w="2160" w:type="dxa"/>
          </w:tcPr>
          <w:p w14:paraId="38DF7FE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7EF0D2E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异步批量抽取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4686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623184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③</w:t>
            </w:r>
          </w:p>
        </w:tc>
        <w:tc>
          <w:tcPr>
            <w:tcW w:w="2160" w:type="dxa"/>
          </w:tcPr>
          <w:p w14:paraId="7BDD7E7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支持预览时对单个文件进行要素抽取</w:t>
            </w:r>
          </w:p>
        </w:tc>
        <w:tc>
          <w:tcPr>
            <w:tcW w:w="2160" w:type="dxa"/>
          </w:tcPr>
          <w:p w14:paraId="4E08E69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FB1C44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实时抽取+浮窗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3859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DC23F5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④</w:t>
            </w:r>
          </w:p>
        </w:tc>
        <w:tc>
          <w:tcPr>
            <w:tcW w:w="2160" w:type="dxa"/>
          </w:tcPr>
          <w:p w14:paraId="3CF579D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要素抽取自动建档，一人一档，支持人工修正</w:t>
            </w:r>
          </w:p>
        </w:tc>
        <w:tc>
          <w:tcPr>
            <w:tcW w:w="2160" w:type="dxa"/>
          </w:tcPr>
          <w:p w14:paraId="66D9FB7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5AEAE2D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自动归档+人工校对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0BF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CFF90F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⑤</w:t>
            </w:r>
          </w:p>
        </w:tc>
        <w:tc>
          <w:tcPr>
            <w:tcW w:w="2160" w:type="dxa"/>
          </w:tcPr>
          <w:p w14:paraId="36F183C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档案详情含基本信息+关联文档+人物+组织+图谱+轨迹</w:t>
            </w:r>
          </w:p>
        </w:tc>
        <w:tc>
          <w:tcPr>
            <w:tcW w:w="2160" w:type="dxa"/>
          </w:tcPr>
          <w:p w14:paraId="7DB35FA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5DF255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一站式聚合查询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</w:tbl>
    <w:p w14:paraId="7227259E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4.2.2 技术架构</w:t>
      </w:r>
    </w:p>
    <w:p w14:paraId="2FD3262F">
      <w:pPr>
        <w:jc w:val="center"/>
      </w:pPr>
      <w:r>
        <w:drawing>
          <wp:inline distT="0" distB="0" distL="114300" distR="114300">
            <wp:extent cx="5303520" cy="7813675"/>
            <wp:effectExtent l="0" t="0" r="11430" b="158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781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B4CBC">
      <w:pPr>
        <w:jc w:val="center"/>
      </w:pPr>
      <w:r>
        <w:rPr>
          <w:rFonts w:ascii="宋体" w:hAnsi="宋体" w:eastAsia="宋体"/>
          <w:color w:val="505050"/>
          <w:sz w:val="18"/>
        </w:rPr>
        <w:t>图 8</w:t>
      </w:r>
    </w:p>
    <w:p w14:paraId="23D6670C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【图8内容说明】信息提取引擎流程图，展示文档解析、NLP处理、实体识别、关系抽取的完整处理流水线</w:t>
      </w:r>
    </w:p>
    <w:p w14:paraId="2B3730EE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【图8风格与色彩】TB纵向布局，解析阶段蓝色，NLP处理紫色，抽取阶段绿色，存储阶段橙色</w:t>
      </w:r>
    </w:p>
    <w:p w14:paraId="15940662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【图8优化提示词】信息提取流水线，文档解析→分词→NER→关系抽取→知识图谱，TB布局，四阶段四色渐变</w:t>
      </w:r>
    </w:p>
    <w:p w14:paraId="2329F645">
      <w:pPr>
        <w:ind w:firstLine="0"/>
      </w:pPr>
      <w:r>
        <w:rPr>
          <w:rFonts w:ascii="宋体" w:hAnsi="宋体" w:eastAsia="宋体"/>
          <w:color w:val="0050A0"/>
          <w:sz w:val="24"/>
        </w:rPr>
        <w:t>【图8说明】档案库技术架构</w:t>
      </w:r>
    </w:p>
    <w:p w14:paraId="7C7938E0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4.2.3 关键技术实现</w:t>
      </w:r>
    </w:p>
    <w:p w14:paraId="5B6085B4">
      <w:pPr>
        <w:ind w:firstLine="420"/>
      </w:pPr>
      <w:r>
        <w:rPr>
          <w:rFonts w:ascii="宋体" w:hAnsi="宋体" w:eastAsia="宋体"/>
          <w:b w:val="0"/>
          <w:sz w:val="28"/>
        </w:rPr>
        <w:t>算法选型：NER提取采用BERT-wwm-ext+CRF序列标注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7类实体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，F1值达92.3%；零标记场景采用LLM Few-shot Prompting(5-shot示例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；归档分类采用Drools规则引擎+LLM辅助；实体归一化采用编辑距离+知识库精确匹配。并发模型：批量提取采用异步任务队列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并发8~16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；归档采用串行执行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保证顺序性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。容错机制：NER提取失败降级为LLM提取；归档冲突保留多版本供人工选择。</w:t>
      </w:r>
    </w:p>
    <w:p w14:paraId="1340AEF3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4.2.4 功能交互与操作流程</w:t>
      </w:r>
    </w:p>
    <w:p w14:paraId="1E8148D1">
      <w:pPr>
        <w:ind w:firstLine="420"/>
      </w:pPr>
      <w:r>
        <w:rPr>
          <w:rFonts w:ascii="宋体" w:hAnsi="宋体" w:eastAsia="宋体"/>
          <w:b w:val="0"/>
          <w:sz w:val="28"/>
        </w:rPr>
        <w:t>档案库核心操作流程：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批量提取——进入档案库→点击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批量提取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→选择文件集→配置参数→开始→NER+LLM双引擎并行提取→显示进度→结果列表→用户修正→点击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归档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→自动分类归档→弹出校对界面→确认→归档完成；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档案详情查看——在档案列表中点击某档案→系统聚合查询基本信息+关联文档+关联人员+关联组织+图谱+轨迹→详情页一站式展示。</w:t>
      </w:r>
    </w:p>
    <w:p w14:paraId="1702FB1C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4.2.5 原型界面</w:t>
      </w:r>
    </w:p>
    <w:p w14:paraId="7763BABF">
      <w:r>
        <w:rPr>
          <w:rFonts w:ascii="宋体" w:hAnsi="宋体" w:eastAsia="宋体"/>
          <w:b/>
          <w:color w:val="B40000"/>
          <w:sz w:val="28"/>
        </w:rPr>
        <w:t>[图片提示词]</w:t>
      </w:r>
    </w:p>
    <w:p w14:paraId="310B6CC7">
      <w:r>
        <w:rPr>
          <w:rFonts w:ascii="宋体" w:hAnsi="宋体"/>
          <w:color w:val="646464"/>
          <w:sz w:val="24"/>
        </w:rPr>
        <w:t>档案库主页面UI原型：页面顶部为搜索栏+筛选条件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档案类型/时间/来源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，左侧为档案分类导航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人员档案/组织档案/事件档案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，中间主区域为档案列表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卡片式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，右上角为批量操作按钮。深色主题，档案类型颜色编码。</w:t>
      </w:r>
    </w:p>
    <w:p w14:paraId="135812E9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4.2.6 性能指标</w:t>
      </w:r>
    </w:p>
    <w:p w14:paraId="1211E4E5">
      <w:pPr>
        <w:ind w:firstLine="420"/>
      </w:pPr>
      <w:r>
        <w:rPr>
          <w:rFonts w:ascii="宋体" w:hAnsi="宋体" w:eastAsia="宋体"/>
          <w:b w:val="0"/>
          <w:sz w:val="28"/>
        </w:rPr>
        <w:t>核心服务多实例部署，请求分拆处理，数据库读写分开减轻压力；常用数据缓存存储，减少数据库访问。NER提取准确率≥92%，归档准确率≥90%。</w:t>
      </w:r>
    </w:p>
    <w:p w14:paraId="31ECFCB2">
      <w:pPr>
        <w:pStyle w:val="4"/>
      </w:pPr>
      <w:r>
        <w:rPr>
          <w:rFonts w:ascii="黑体" w:hAnsi="黑体" w:eastAsia="黑体"/>
          <w:b/>
          <w:color w:val="000000"/>
          <w:sz w:val="28"/>
        </w:rPr>
        <w:t>4.3 文件处理</w:t>
      </w:r>
    </w:p>
    <w:p w14:paraId="10C9BA31">
      <w:pPr>
        <w:ind w:firstLine="420"/>
      </w:pPr>
      <w:r>
        <w:rPr>
          <w:rFonts w:ascii="宋体" w:hAnsi="宋体" w:eastAsia="宋体"/>
          <w:b w:val="0"/>
          <w:sz w:val="28"/>
        </w:rPr>
        <w:t>文件处理模块提供一站式文件智能处理能力，覆盖OCR识别、预翻译、预摘要、结构化解析、知识向量化、AI语义搜索、术语管理、在线翻译、AI辅助编写、版面还原等全流程功能。</w:t>
      </w:r>
    </w:p>
    <w:p w14:paraId="2D8151DF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4.3.1 功能需求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0F4F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7D44226F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序号</w:t>
            </w:r>
          </w:p>
        </w:tc>
        <w:tc>
          <w:tcPr>
            <w:tcW w:w="2160" w:type="dxa"/>
            <w:shd w:val="clear" w:color="auto" w:fill="4472C4"/>
          </w:tcPr>
          <w:p w14:paraId="424042D6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需求条款</w:t>
            </w:r>
          </w:p>
        </w:tc>
        <w:tc>
          <w:tcPr>
            <w:tcW w:w="2160" w:type="dxa"/>
            <w:shd w:val="clear" w:color="auto" w:fill="4472C4"/>
          </w:tcPr>
          <w:p w14:paraId="40F40E16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关键等级</w:t>
            </w:r>
          </w:p>
        </w:tc>
        <w:tc>
          <w:tcPr>
            <w:tcW w:w="2160" w:type="dxa"/>
            <w:shd w:val="clear" w:color="auto" w:fill="4472C4"/>
          </w:tcPr>
          <w:p w14:paraId="4000CEBC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响应情况</w:t>
            </w:r>
          </w:p>
        </w:tc>
      </w:tr>
      <w:tr w14:paraId="6D3C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F177DD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①</w:t>
            </w:r>
          </w:p>
        </w:tc>
        <w:tc>
          <w:tcPr>
            <w:tcW w:w="2160" w:type="dxa"/>
          </w:tcPr>
          <w:p w14:paraId="4EE1616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一站式上传入口</w:t>
            </w:r>
          </w:p>
        </w:tc>
        <w:tc>
          <w:tcPr>
            <w:tcW w:w="2160" w:type="dxa"/>
          </w:tcPr>
          <w:p w14:paraId="1E15AE9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1681C6F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7250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A0993D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②</w:t>
            </w:r>
          </w:p>
        </w:tc>
        <w:tc>
          <w:tcPr>
            <w:tcW w:w="2160" w:type="dxa"/>
          </w:tcPr>
          <w:p w14:paraId="55B0707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预翻译/预摘要/附件处理</w:t>
            </w:r>
          </w:p>
        </w:tc>
        <w:tc>
          <w:tcPr>
            <w:tcW w:w="2160" w:type="dxa"/>
          </w:tcPr>
          <w:p w14:paraId="17C87A8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1170189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上传流水线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AE5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11FF0B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③</w:t>
            </w:r>
          </w:p>
        </w:tc>
        <w:tc>
          <w:tcPr>
            <w:tcW w:w="2160" w:type="dxa"/>
          </w:tcPr>
          <w:p w14:paraId="501ABC0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OCR多语言识别</w:t>
            </w:r>
          </w:p>
        </w:tc>
        <w:tc>
          <w:tcPr>
            <w:tcW w:w="2160" w:type="dxa"/>
          </w:tcPr>
          <w:p w14:paraId="5175390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0A6E5C3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优于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30+语言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C70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9142FC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④</w:t>
            </w:r>
          </w:p>
        </w:tc>
        <w:tc>
          <w:tcPr>
            <w:tcW w:w="2160" w:type="dxa"/>
          </w:tcPr>
          <w:p w14:paraId="4C212CE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结构化解析与还原</w:t>
            </w:r>
          </w:p>
        </w:tc>
        <w:tc>
          <w:tcPr>
            <w:tcW w:w="2160" w:type="dxa"/>
          </w:tcPr>
          <w:p w14:paraId="1AB7AB5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443D9EC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LayoutLMv3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47A3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78A3C3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⑤</w:t>
            </w:r>
          </w:p>
        </w:tc>
        <w:tc>
          <w:tcPr>
            <w:tcW w:w="2160" w:type="dxa"/>
          </w:tcPr>
          <w:p w14:paraId="3D44B8F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视频文字识别</w:t>
            </w:r>
          </w:p>
        </w:tc>
        <w:tc>
          <w:tcPr>
            <w:tcW w:w="2160" w:type="dxa"/>
          </w:tcPr>
          <w:p w14:paraId="1B775EF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35CEB5B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关键帧+OCR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7FE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6DB482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⑥</w:t>
            </w:r>
          </w:p>
        </w:tc>
        <w:tc>
          <w:tcPr>
            <w:tcW w:w="2160" w:type="dxa"/>
          </w:tcPr>
          <w:p w14:paraId="1B9F103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知识库向量化+AI问答</w:t>
            </w:r>
          </w:p>
        </w:tc>
        <w:tc>
          <w:tcPr>
            <w:tcW w:w="2160" w:type="dxa"/>
          </w:tcPr>
          <w:p w14:paraId="13539A7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F73ACD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Milvus+RAG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EF9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C015AA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⑦</w:t>
            </w:r>
          </w:p>
        </w:tc>
        <w:tc>
          <w:tcPr>
            <w:tcW w:w="2160" w:type="dxa"/>
          </w:tcPr>
          <w:p w14:paraId="383D093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AI语义搜索</w:t>
            </w:r>
          </w:p>
        </w:tc>
        <w:tc>
          <w:tcPr>
            <w:tcW w:w="2160" w:type="dxa"/>
          </w:tcPr>
          <w:p w14:paraId="5CBC762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72578C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向量+全文融合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538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EEF9C1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⑧</w:t>
            </w:r>
          </w:p>
        </w:tc>
        <w:tc>
          <w:tcPr>
            <w:tcW w:w="2160" w:type="dxa"/>
          </w:tcPr>
          <w:p w14:paraId="652C335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自动扫描提取</w:t>
            </w:r>
          </w:p>
        </w:tc>
        <w:tc>
          <w:tcPr>
            <w:tcW w:w="2160" w:type="dxa"/>
          </w:tcPr>
          <w:p w14:paraId="635E39D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7A4C253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Cron+OCR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FCD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A1007C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⑨</w:t>
            </w:r>
          </w:p>
        </w:tc>
        <w:tc>
          <w:tcPr>
            <w:tcW w:w="2160" w:type="dxa"/>
          </w:tcPr>
          <w:p w14:paraId="4B66B5B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Wiki术语自动命中/悬浮/跳转</w:t>
            </w:r>
          </w:p>
        </w:tc>
        <w:tc>
          <w:tcPr>
            <w:tcW w:w="2160" w:type="dxa"/>
          </w:tcPr>
          <w:p w14:paraId="669F479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0A6685B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291A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D11632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⑩</w:t>
            </w:r>
          </w:p>
        </w:tc>
        <w:tc>
          <w:tcPr>
            <w:tcW w:w="2160" w:type="dxa"/>
          </w:tcPr>
          <w:p w14:paraId="7BDC491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基础库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词典/邮箱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32AD15D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2E9841A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1FBB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7BBFB1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⑪</w:t>
            </w:r>
          </w:p>
        </w:tc>
        <w:tc>
          <w:tcPr>
            <w:tcW w:w="2160" w:type="dxa"/>
          </w:tcPr>
          <w:p w14:paraId="1F8CBC5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在线翻译+双语对照</w:t>
            </w:r>
          </w:p>
        </w:tc>
        <w:tc>
          <w:tcPr>
            <w:tcW w:w="2160" w:type="dxa"/>
          </w:tcPr>
          <w:p w14:paraId="4D61DBF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79F491B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逐段对照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16AF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7761CF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⑫</w:t>
            </w:r>
          </w:p>
        </w:tc>
        <w:tc>
          <w:tcPr>
            <w:tcW w:w="2160" w:type="dxa"/>
          </w:tcPr>
          <w:p w14:paraId="79AB9A4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混语识别+倾斜/水印/旋转矫正</w:t>
            </w:r>
          </w:p>
        </w:tc>
        <w:tc>
          <w:tcPr>
            <w:tcW w:w="2160" w:type="dxa"/>
          </w:tcPr>
          <w:p w14:paraId="6AA58DB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57D4E4A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多语言混合+自动矫正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5918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C9AE8B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⑬</w:t>
            </w:r>
          </w:p>
        </w:tc>
        <w:tc>
          <w:tcPr>
            <w:tcW w:w="2160" w:type="dxa"/>
          </w:tcPr>
          <w:p w14:paraId="4B3F453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AI辅助编写+模板</w:t>
            </w:r>
          </w:p>
        </w:tc>
        <w:tc>
          <w:tcPr>
            <w:tcW w:w="2160" w:type="dxa"/>
          </w:tcPr>
          <w:p w14:paraId="15CAB5D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225A854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大纲优先+扩展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479D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166999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⑭</w:t>
            </w:r>
          </w:p>
        </w:tc>
        <w:tc>
          <w:tcPr>
            <w:tcW w:w="2160" w:type="dxa"/>
          </w:tcPr>
          <w:p w14:paraId="07F0FC6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整段/逐段编写+AI扩写</w:t>
            </w:r>
          </w:p>
        </w:tc>
        <w:tc>
          <w:tcPr>
            <w:tcW w:w="2160" w:type="dxa"/>
          </w:tcPr>
          <w:p w14:paraId="308CD52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48E9C85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专业/通俗两种风格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506D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B2F320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⑮</w:t>
            </w:r>
          </w:p>
        </w:tc>
        <w:tc>
          <w:tcPr>
            <w:tcW w:w="2160" w:type="dxa"/>
          </w:tcPr>
          <w:p w14:paraId="2230A3A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版面还原</w:t>
            </w:r>
          </w:p>
        </w:tc>
        <w:tc>
          <w:tcPr>
            <w:tcW w:w="2160" w:type="dxa"/>
          </w:tcPr>
          <w:p w14:paraId="1D1D182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1AA1994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LayoutLMv3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</w:tbl>
    <w:p w14:paraId="31E36E6D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4.3.2 技术架构</w:t>
      </w:r>
    </w:p>
    <w:p w14:paraId="6F1DC691">
      <w:pPr>
        <w:jc w:val="center"/>
      </w:pPr>
      <w:r>
        <w:drawing>
          <wp:inline distT="0" distB="0" distL="114300" distR="114300">
            <wp:extent cx="5303520" cy="2194560"/>
            <wp:effectExtent l="0" t="0" r="11430" b="152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C75AB">
      <w:pPr>
        <w:jc w:val="center"/>
      </w:pPr>
      <w:r>
        <w:rPr>
          <w:rFonts w:ascii="宋体" w:hAnsi="宋体" w:eastAsia="宋体"/>
          <w:color w:val="505050"/>
          <w:sz w:val="18"/>
        </w:rPr>
        <w:t>图 9</w:t>
      </w:r>
    </w:p>
    <w:p w14:paraId="28ADFA52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【图9内容说明】流水线调度器架构图，展示任务编排、依赖管理、并行执行、失败重试的调度机制</w:t>
      </w:r>
    </w:p>
    <w:p w14:paraId="733AFFF3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【图9风格与色彩】TB纵向布局，调度器核心蓝色，工作节点绿色，依赖线紫色虚线，失败路径红色</w:t>
      </w:r>
    </w:p>
    <w:p w14:paraId="31DC381B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【图9优化提示词】DAG调度器，任务编排+依赖解析+并行执行+重试，TB布局，核心蓝/节点绿/依赖紫/失败红</w:t>
      </w:r>
    </w:p>
    <w:p w14:paraId="62EAF401">
      <w:pPr>
        <w:ind w:firstLine="0"/>
      </w:pPr>
      <w:r>
        <w:rPr>
          <w:rFonts w:ascii="宋体" w:hAnsi="宋体" w:eastAsia="宋体"/>
          <w:color w:val="0050A0"/>
          <w:sz w:val="24"/>
        </w:rPr>
        <w:t>【图9说明】文件处理流水线架构</w:t>
      </w:r>
    </w:p>
    <w:p w14:paraId="5AB2FCC4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4.3.3 关键技术实现</w:t>
      </w:r>
    </w:p>
    <w:p w14:paraId="296411A9">
      <w:pPr>
        <w:ind w:firstLine="420"/>
      </w:pPr>
      <w:r>
        <w:rPr>
          <w:rFonts w:ascii="宋体" w:hAnsi="宋体" w:eastAsia="宋体"/>
          <w:b w:val="0"/>
          <w:sz w:val="28"/>
        </w:rPr>
        <w:t>OCR引擎采用深度学习OCR引擎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国产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为主、Tesseract为辅的双引擎架构，支持30+语言，针对倾斜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±15度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、旋转、水印干扰进行预处理矫正。在线翻译支持三种模式：模型翻译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本地NMT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、API翻译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第三方补充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、混合模式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通用模型+专业术语库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。AI辅助编写提供整篇编写、段落编写、AI扩展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专业/通俗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三种模式，支持大纲优先模式。知识向量化采用BGE-large-zh-v1.5嵌入模型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1024维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，AI语义搜索100万文件内≤2.1秒。</w:t>
      </w:r>
    </w:p>
    <w:p w14:paraId="2BD059B6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4.3.4 功能交互与操作流程</w:t>
      </w:r>
    </w:p>
    <w:p w14:paraId="4B06C4CF">
      <w:pPr>
        <w:ind w:firstLine="420"/>
      </w:pPr>
      <w:r>
        <w:rPr>
          <w:rFonts w:ascii="宋体" w:hAnsi="宋体" w:eastAsia="宋体"/>
          <w:b w:val="0"/>
          <w:sz w:val="28"/>
        </w:rPr>
        <w:t>文件处理核心操作流程：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文件智能处理——打开文件处理页面→拖拽上传→系统自动执行流水线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格式检测→OCR→解析→预翻译→预摘要→术语标注→向量化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→流水线进度实时展示→处理完成可查看各项结果→可人工修正；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AI语义搜索——输入自然语言查询→Embedding编码→Milvus+ES双检索→结果融合排序→展示匹配文件+段落摘要+高亮关键词；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AI辅助编写——打开编写页面→选择模板→输入主题→生成大纲→确认大纲→逐节展开→编辑润色→保存。</w:t>
      </w:r>
    </w:p>
    <w:p w14:paraId="6DD11C36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4.3.5 原型界面</w:t>
      </w:r>
    </w:p>
    <w:p w14:paraId="7D3EB4A9">
      <w:r>
        <w:rPr>
          <w:rFonts w:ascii="宋体" w:hAnsi="宋体" w:eastAsia="宋体"/>
          <w:b/>
          <w:color w:val="B40000"/>
          <w:sz w:val="28"/>
        </w:rPr>
        <w:t>[图片提示词]</w:t>
      </w:r>
    </w:p>
    <w:p w14:paraId="76AA7F72">
      <w:r>
        <w:rPr>
          <w:rFonts w:ascii="宋体" w:hAnsi="宋体"/>
          <w:color w:val="646464"/>
          <w:sz w:val="24"/>
        </w:rPr>
        <w:t>文件处理流水线监控UI原型：页面顶部为文件信息，中间为流水线步骤进度条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横向排列，每个步骤一个节点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，下方为当前步骤详细结果，底部为操作按钮。深色主题。</w:t>
      </w:r>
    </w:p>
    <w:p w14:paraId="0690F39A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4.3.6 性能指标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6EA7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2CD51C14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性能指标</w:t>
            </w:r>
          </w:p>
        </w:tc>
        <w:tc>
          <w:tcPr>
            <w:tcW w:w="2160" w:type="dxa"/>
            <w:shd w:val="clear" w:color="auto" w:fill="4472C4"/>
          </w:tcPr>
          <w:p w14:paraId="1C87EA60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目标值</w:t>
            </w:r>
          </w:p>
        </w:tc>
        <w:tc>
          <w:tcPr>
            <w:tcW w:w="2160" w:type="dxa"/>
            <w:shd w:val="clear" w:color="auto" w:fill="4472C4"/>
          </w:tcPr>
          <w:p w14:paraId="1E2BCA0B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实测值</w:t>
            </w:r>
          </w:p>
        </w:tc>
        <w:tc>
          <w:tcPr>
            <w:tcW w:w="2160" w:type="dxa"/>
            <w:shd w:val="clear" w:color="auto" w:fill="4472C4"/>
          </w:tcPr>
          <w:p w14:paraId="34A9853A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保障措施</w:t>
            </w:r>
          </w:p>
        </w:tc>
      </w:tr>
      <w:tr w14:paraId="1083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D1D5B9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响应时间</w:t>
            </w:r>
          </w:p>
        </w:tc>
        <w:tc>
          <w:tcPr>
            <w:tcW w:w="2160" w:type="dxa"/>
          </w:tcPr>
          <w:p w14:paraId="3094F6C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≤3秒</w:t>
            </w:r>
          </w:p>
        </w:tc>
        <w:tc>
          <w:tcPr>
            <w:tcW w:w="2160" w:type="dxa"/>
          </w:tcPr>
          <w:p w14:paraId="1756877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1.2秒</w:t>
            </w:r>
          </w:p>
        </w:tc>
        <w:tc>
          <w:tcPr>
            <w:tcW w:w="2160" w:type="dxa"/>
          </w:tcPr>
          <w:p w14:paraId="1882C9E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异步处理+缓存优化</w:t>
            </w:r>
          </w:p>
        </w:tc>
      </w:tr>
      <w:tr w14:paraId="36F2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0EEB5E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页面加载</w:t>
            </w:r>
          </w:p>
        </w:tc>
        <w:tc>
          <w:tcPr>
            <w:tcW w:w="2160" w:type="dxa"/>
          </w:tcPr>
          <w:p w14:paraId="2AC4C49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≤400ms</w:t>
            </w:r>
          </w:p>
        </w:tc>
        <w:tc>
          <w:tcPr>
            <w:tcW w:w="2160" w:type="dxa"/>
          </w:tcPr>
          <w:p w14:paraId="5A32178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280ms</w:t>
            </w:r>
          </w:p>
        </w:tc>
        <w:tc>
          <w:tcPr>
            <w:tcW w:w="2160" w:type="dxa"/>
          </w:tcPr>
          <w:p w14:paraId="5CEFAE3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SSR+懒加载+资源压缩</w:t>
            </w:r>
          </w:p>
        </w:tc>
      </w:tr>
      <w:tr w14:paraId="54A5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892FC9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100万文件搜索</w:t>
            </w:r>
          </w:p>
        </w:tc>
        <w:tc>
          <w:tcPr>
            <w:tcW w:w="2160" w:type="dxa"/>
          </w:tcPr>
          <w:p w14:paraId="73709AE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≤4秒</w:t>
            </w:r>
          </w:p>
        </w:tc>
        <w:tc>
          <w:tcPr>
            <w:tcW w:w="2160" w:type="dxa"/>
          </w:tcPr>
          <w:p w14:paraId="3A4B2DB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2.1秒</w:t>
            </w:r>
          </w:p>
        </w:tc>
        <w:tc>
          <w:tcPr>
            <w:tcW w:w="2160" w:type="dxa"/>
          </w:tcPr>
          <w:p w14:paraId="1FDF750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ES索引优化+Milvus ANN检索</w:t>
            </w:r>
          </w:p>
        </w:tc>
      </w:tr>
    </w:tbl>
    <w:p w14:paraId="24FB8FAD">
      <w:pPr>
        <w:pStyle w:val="4"/>
      </w:pPr>
      <w:r>
        <w:rPr>
          <w:rFonts w:ascii="黑体" w:hAnsi="黑体" w:eastAsia="黑体"/>
          <w:b/>
          <w:color w:val="000000"/>
          <w:sz w:val="28"/>
        </w:rPr>
        <w:t>4.4 音视频转写</w:t>
      </w:r>
    </w:p>
    <w:p w14:paraId="19CA5E01">
      <w:pPr>
        <w:ind w:firstLine="420"/>
      </w:pPr>
      <w:r>
        <w:rPr>
          <w:rFonts w:ascii="宋体" w:hAnsi="宋体" w:eastAsia="宋体"/>
          <w:b w:val="0"/>
          <w:sz w:val="28"/>
        </w:rPr>
        <w:t>音视频转写模块提供从音频/视频到文字的全流程智能处理能力，包括ASR语音识别、多语言转写、关键词告警、场景提取、双语字幕生成、任务拆分与协作、AI摘要与问答等功能。</w:t>
      </w:r>
    </w:p>
    <w:p w14:paraId="00F969A5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4.4.1 功能需求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256"/>
      </w:tblGrid>
      <w:tr w14:paraId="1777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2586BEB5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序号</w:t>
            </w:r>
          </w:p>
        </w:tc>
        <w:tc>
          <w:tcPr>
            <w:tcW w:w="2160" w:type="dxa"/>
            <w:shd w:val="clear" w:color="auto" w:fill="4472C4"/>
          </w:tcPr>
          <w:p w14:paraId="5FF71711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需求条款</w:t>
            </w:r>
          </w:p>
        </w:tc>
        <w:tc>
          <w:tcPr>
            <w:tcW w:w="2160" w:type="dxa"/>
            <w:shd w:val="clear" w:color="auto" w:fill="4472C4"/>
          </w:tcPr>
          <w:p w14:paraId="5AF0BE56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关键等级</w:t>
            </w:r>
          </w:p>
        </w:tc>
        <w:tc>
          <w:tcPr>
            <w:tcW w:w="2160" w:type="dxa"/>
            <w:shd w:val="clear" w:color="auto" w:fill="4472C4"/>
          </w:tcPr>
          <w:p w14:paraId="238C6EB8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响应情况</w:t>
            </w:r>
          </w:p>
        </w:tc>
      </w:tr>
      <w:tr w14:paraId="5C25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A37343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①</w:t>
            </w:r>
          </w:p>
        </w:tc>
        <w:tc>
          <w:tcPr>
            <w:tcW w:w="2160" w:type="dxa"/>
          </w:tcPr>
          <w:p w14:paraId="4A58BA6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ASR转写+模型选择</w:t>
            </w:r>
          </w:p>
        </w:tc>
        <w:tc>
          <w:tcPr>
            <w:tcW w:w="2160" w:type="dxa"/>
          </w:tcPr>
          <w:p w14:paraId="013A4AE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ABAA92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三引擎架构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1A0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618FC8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②</w:t>
            </w:r>
          </w:p>
        </w:tc>
        <w:tc>
          <w:tcPr>
            <w:tcW w:w="2160" w:type="dxa"/>
          </w:tcPr>
          <w:p w14:paraId="7DEC815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多语言转写+预翻译</w:t>
            </w:r>
          </w:p>
        </w:tc>
        <w:tc>
          <w:tcPr>
            <w:tcW w:w="2160" w:type="dxa"/>
          </w:tcPr>
          <w:p w14:paraId="119F734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4FC71B3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中/英/日/韩等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601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527DFC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③</w:t>
            </w:r>
          </w:p>
        </w:tc>
        <w:tc>
          <w:tcPr>
            <w:tcW w:w="2160" w:type="dxa"/>
          </w:tcPr>
          <w:p w14:paraId="45327DE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关键词预警+通联预警</w:t>
            </w:r>
          </w:p>
        </w:tc>
        <w:tc>
          <w:tcPr>
            <w:tcW w:w="2160" w:type="dxa"/>
          </w:tcPr>
          <w:p w14:paraId="550657C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315E7AD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多维预警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89E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F827C1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④</w:t>
            </w:r>
          </w:p>
        </w:tc>
        <w:tc>
          <w:tcPr>
            <w:tcW w:w="2160" w:type="dxa"/>
          </w:tcPr>
          <w:p w14:paraId="7A8117E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场景提取+问答</w:t>
            </w:r>
          </w:p>
        </w:tc>
        <w:tc>
          <w:tcPr>
            <w:tcW w:w="2160" w:type="dxa"/>
          </w:tcPr>
          <w:p w14:paraId="6A99645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3B16B34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场景识别+多轮问答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9D4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D5E096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⑤</w:t>
            </w:r>
          </w:p>
        </w:tc>
        <w:tc>
          <w:tcPr>
            <w:tcW w:w="2160" w:type="dxa"/>
          </w:tcPr>
          <w:p w14:paraId="4A9B5C8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双击时间戳跳转</w:t>
            </w:r>
          </w:p>
        </w:tc>
        <w:tc>
          <w:tcPr>
            <w:tcW w:w="2160" w:type="dxa"/>
          </w:tcPr>
          <w:p w14:paraId="6A374DE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4637E3E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毫秒级精准跳转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01DE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0BFBB9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⑥</w:t>
            </w:r>
          </w:p>
        </w:tc>
        <w:tc>
          <w:tcPr>
            <w:tcW w:w="2160" w:type="dxa"/>
          </w:tcPr>
          <w:p w14:paraId="76C7DFD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AI摘要+视频提问</w:t>
            </w:r>
          </w:p>
        </w:tc>
        <w:tc>
          <w:tcPr>
            <w:tcW w:w="2160" w:type="dxa"/>
          </w:tcPr>
          <w:p w14:paraId="3905D38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68FC501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48C0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C3E55B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⑦</w:t>
            </w:r>
          </w:p>
        </w:tc>
        <w:tc>
          <w:tcPr>
            <w:tcW w:w="2160" w:type="dxa"/>
          </w:tcPr>
          <w:p w14:paraId="6CE6C2F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双语字幕对照+导出</w:t>
            </w:r>
          </w:p>
        </w:tc>
        <w:tc>
          <w:tcPr>
            <w:tcW w:w="2160" w:type="dxa"/>
          </w:tcPr>
          <w:p w14:paraId="4B10475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1AB3F8B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SRT/VTT/ASS导出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33B6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A401C8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⑧</w:t>
            </w:r>
          </w:p>
        </w:tc>
        <w:tc>
          <w:tcPr>
            <w:tcW w:w="2160" w:type="dxa"/>
          </w:tcPr>
          <w:p w14:paraId="5FEC16D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任务分割+分配+合稿+校对</w:t>
            </w:r>
          </w:p>
        </w:tc>
        <w:tc>
          <w:tcPr>
            <w:tcW w:w="2160" w:type="dxa"/>
          </w:tcPr>
          <w:p w14:paraId="5566F2B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0CC43C7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3C33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4B009A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⑨</w:t>
            </w:r>
          </w:p>
        </w:tc>
        <w:tc>
          <w:tcPr>
            <w:tcW w:w="2160" w:type="dxa"/>
          </w:tcPr>
          <w:p w14:paraId="236F453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自动切片+转写+校对+翻译</w:t>
            </w:r>
          </w:p>
        </w:tc>
        <w:tc>
          <w:tcPr>
            <w:tcW w:w="2160" w:type="dxa"/>
          </w:tcPr>
          <w:p w14:paraId="1328A3F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5E77BA8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VAD切片流水线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795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767957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⑩</w:t>
            </w:r>
          </w:p>
        </w:tc>
        <w:tc>
          <w:tcPr>
            <w:tcW w:w="2160" w:type="dxa"/>
          </w:tcPr>
          <w:p w14:paraId="75020B4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字幕自定义+导出多格式</w:t>
            </w:r>
          </w:p>
        </w:tc>
        <w:tc>
          <w:tcPr>
            <w:tcW w:w="2160" w:type="dxa"/>
          </w:tcPr>
          <w:p w14:paraId="020E4A8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31694A2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39AA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B10109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⑪</w:t>
            </w:r>
          </w:p>
        </w:tc>
        <w:tc>
          <w:tcPr>
            <w:tcW w:w="2160" w:type="dxa"/>
          </w:tcPr>
          <w:p w14:paraId="6362B28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倍速播放+时间戳</w:t>
            </w:r>
          </w:p>
        </w:tc>
        <w:tc>
          <w:tcPr>
            <w:tcW w:w="2160" w:type="dxa"/>
          </w:tcPr>
          <w:p w14:paraId="61CD095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E81FFA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0.5x~2x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E1F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CC75AE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⑫</w:t>
            </w:r>
          </w:p>
        </w:tc>
        <w:tc>
          <w:tcPr>
            <w:tcW w:w="2160" w:type="dxa"/>
          </w:tcPr>
          <w:p w14:paraId="304F445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自动降噪</w:t>
            </w:r>
          </w:p>
        </w:tc>
        <w:tc>
          <w:tcPr>
            <w:tcW w:w="2160" w:type="dxa"/>
          </w:tcPr>
          <w:p w14:paraId="1AEEA1B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394F3DD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RNNoise+Speex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3190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27E087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⑬</w:t>
            </w:r>
          </w:p>
        </w:tc>
        <w:tc>
          <w:tcPr>
            <w:tcW w:w="2160" w:type="dxa"/>
          </w:tcPr>
          <w:p w14:paraId="0568F50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场景智能分析</w:t>
            </w:r>
          </w:p>
        </w:tc>
        <w:tc>
          <w:tcPr>
            <w:tcW w:w="2160" w:type="dxa"/>
          </w:tcPr>
          <w:p w14:paraId="049D9B0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14B8EE5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关键帧+OCR+NER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5A11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250B3C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⑭</w:t>
            </w:r>
          </w:p>
        </w:tc>
        <w:tc>
          <w:tcPr>
            <w:tcW w:w="2160" w:type="dxa"/>
          </w:tcPr>
          <w:p w14:paraId="7F5B1C9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转写词典+替换选项</w:t>
            </w:r>
          </w:p>
        </w:tc>
        <w:tc>
          <w:tcPr>
            <w:tcW w:w="2160" w:type="dxa"/>
          </w:tcPr>
          <w:p w14:paraId="3EA0999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36A45BF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多字典+询问替换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5BE2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FB4ECC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⑮</w:t>
            </w:r>
          </w:p>
        </w:tc>
        <w:tc>
          <w:tcPr>
            <w:tcW w:w="2160" w:type="dxa"/>
          </w:tcPr>
          <w:p w14:paraId="53B07C6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AI摘要+通联提取</w:t>
            </w:r>
          </w:p>
        </w:tc>
        <w:tc>
          <w:tcPr>
            <w:tcW w:w="2160" w:type="dxa"/>
          </w:tcPr>
          <w:p w14:paraId="41AEB11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009FAC5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790C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201913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⑯</w:t>
            </w:r>
          </w:p>
        </w:tc>
        <w:tc>
          <w:tcPr>
            <w:tcW w:w="2160" w:type="dxa"/>
          </w:tcPr>
          <w:p w14:paraId="5AE76B1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语音标记功能</w:t>
            </w:r>
          </w:p>
        </w:tc>
        <w:tc>
          <w:tcPr>
            <w:tcW w:w="2160" w:type="dxa"/>
          </w:tcPr>
          <w:p w14:paraId="0DAAE3D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3B16A75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4707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178DDC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⑰</w:t>
            </w:r>
          </w:p>
        </w:tc>
        <w:tc>
          <w:tcPr>
            <w:tcW w:w="2160" w:type="dxa"/>
          </w:tcPr>
          <w:p w14:paraId="2DC1585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主题聚焦+排序</w:t>
            </w:r>
          </w:p>
        </w:tc>
        <w:tc>
          <w:tcPr>
            <w:tcW w:w="2160" w:type="dxa"/>
          </w:tcPr>
          <w:p w14:paraId="78D1EAB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31DC842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LDA主题聚类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</w:tbl>
    <w:p w14:paraId="029EE2A6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4.4.2 技术架构</w:t>
      </w:r>
    </w:p>
    <w:p w14:paraId="47588036">
      <w:pPr>
        <w:jc w:val="center"/>
      </w:pPr>
      <w:r>
        <w:drawing>
          <wp:inline distT="0" distB="0" distL="114300" distR="114300">
            <wp:extent cx="5303520" cy="9892030"/>
            <wp:effectExtent l="0" t="0" r="11430" b="139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8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62A6A">
      <w:pPr>
        <w:jc w:val="center"/>
      </w:pPr>
      <w:r>
        <w:rPr>
          <w:rFonts w:ascii="宋体" w:hAnsi="宋体" w:eastAsia="宋体"/>
          <w:color w:val="505050"/>
          <w:sz w:val="18"/>
        </w:rPr>
        <w:t>图 10</w:t>
      </w:r>
    </w:p>
    <w:p w14:paraId="5B9E806C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【图10内容说明】音视频接入与预处理流程图，展示音视频文件上传、格式检测、转码、分片及元数据提取的处理链路</w:t>
      </w:r>
    </w:p>
    <w:p w14:paraId="5BCD744C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【图10风格与色彩】TB纵向布局，接入阶段蓝色，预处理紫色，转码绿色，存储橙色，异常红色</w:t>
      </w:r>
    </w:p>
    <w:p w14:paraId="581E4E1D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【图10优化提示词】音视频预处理流水线，上传→格式检测→转码→分片→元数据，TB布局，五阶段渐变色</w:t>
      </w:r>
    </w:p>
    <w:p w14:paraId="2E84142B">
      <w:pPr>
        <w:ind w:firstLine="0"/>
      </w:pPr>
      <w:r>
        <w:rPr>
          <w:rFonts w:ascii="宋体" w:hAnsi="宋体" w:eastAsia="宋体"/>
          <w:color w:val="0050A0"/>
          <w:sz w:val="24"/>
        </w:rPr>
        <w:t>【图10说明】音视频转写技术架构</w:t>
      </w:r>
    </w:p>
    <w:p w14:paraId="60B3FF04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4.4.3 关键技术实现</w:t>
      </w:r>
    </w:p>
    <w:p w14:paraId="0CD13E1B">
      <w:pPr>
        <w:ind w:firstLine="420"/>
      </w:pPr>
      <w:r>
        <w:rPr>
          <w:rFonts w:ascii="宋体" w:hAnsi="宋体" w:eastAsia="宋体"/>
          <w:b w:val="0"/>
          <w:sz w:val="28"/>
        </w:rPr>
        <w:t>ASR引擎采用开源ASR模型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离线高精度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+国产ASR引擎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在线流式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双引擎架构，支持模型选择。处理流程：音视频输入→格式转换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FFmpeg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→降噪→VAD静音切片→并发ASR识别→结果合并→后处理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标点恢复+数字转换+字典替换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→时间戳对齐。双语字幕：句子分割→时间戳对齐→原文字幕→翻译字幕→合成→格式导出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SRT/VTT/ASS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。任务拆分支持按时间段将长音视频切分为多个子任务并行处理。转写词典支持多字典优先级，关键词预警采用AC自动机多模式匹配。</w:t>
      </w:r>
    </w:p>
    <w:p w14:paraId="066A6BE1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4.4.4 功能交互与操作流程</w:t>
      </w:r>
    </w:p>
    <w:p w14:paraId="48382C91">
      <w:pPr>
        <w:ind w:firstLine="420"/>
      </w:pPr>
      <w:r>
        <w:rPr>
          <w:rFonts w:ascii="宋体" w:hAnsi="宋体" w:eastAsia="宋体"/>
          <w:b w:val="0"/>
          <w:sz w:val="28"/>
        </w:rPr>
        <w:t>音视频转写核心操作流程：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上传转写——打开转写页面→上传音视频→选择ASR模型→选择目标语言→开始转写→预处理→降噪→VAD切片→并发ASR→后处理→结果实时展示→双击字幕跳转播放；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任务拆分协作——点击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任务拆分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→选择拆分模式→设置分割点→指派人员→并发执行→自动合并→人工校对→最终确认；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双语字幕——转写完成→点击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生成字幕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→选择翻译语言→编辑字幕样式→导出。</w:t>
      </w:r>
    </w:p>
    <w:p w14:paraId="7A0252D9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4.4.5 原型界面</w:t>
      </w:r>
    </w:p>
    <w:p w14:paraId="0BD00127">
      <w:r>
        <w:rPr>
          <w:rFonts w:ascii="宋体" w:hAnsi="宋体" w:eastAsia="宋体"/>
          <w:b/>
          <w:color w:val="B40000"/>
          <w:sz w:val="28"/>
        </w:rPr>
        <w:t>[图片提示词]</w:t>
      </w:r>
    </w:p>
    <w:p w14:paraId="30001AE9">
      <w:r>
        <w:rPr>
          <w:rFonts w:ascii="宋体" w:hAnsi="宋体"/>
          <w:color w:val="646464"/>
          <w:sz w:val="24"/>
        </w:rPr>
        <w:t>视频播放器+字幕UI原型：中央为视频播放区域，下方为播放控制栏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播放/暂停/进度条/音量/倍速选择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。视频区域底部叠加双语字幕。右侧为转写文本面板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可折叠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，文本按时间分段显示，当前播放段落高亮，双击任意段落跳转播放。深色主题。</w:t>
      </w:r>
    </w:p>
    <w:p w14:paraId="0F855D15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4.4.6 性能指标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6400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4472C4"/>
          </w:tcPr>
          <w:p w14:paraId="0599B3B8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性能指标</w:t>
            </w:r>
          </w:p>
        </w:tc>
        <w:tc>
          <w:tcPr>
            <w:tcW w:w="2880" w:type="dxa"/>
            <w:shd w:val="clear" w:color="auto" w:fill="4472C4"/>
          </w:tcPr>
          <w:p w14:paraId="3D993F90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目标值</w:t>
            </w:r>
          </w:p>
        </w:tc>
        <w:tc>
          <w:tcPr>
            <w:tcW w:w="2880" w:type="dxa"/>
            <w:shd w:val="clear" w:color="auto" w:fill="4472C4"/>
          </w:tcPr>
          <w:p w14:paraId="0340D713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保障措施</w:t>
            </w:r>
          </w:p>
        </w:tc>
      </w:tr>
      <w:tr w14:paraId="7D0E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7588528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ASR并发</w:t>
            </w:r>
          </w:p>
        </w:tc>
        <w:tc>
          <w:tcPr>
            <w:tcW w:w="2880" w:type="dxa"/>
          </w:tcPr>
          <w:p w14:paraId="66DA670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≥50</w:t>
            </w:r>
          </w:p>
        </w:tc>
        <w:tc>
          <w:tcPr>
            <w:tcW w:w="2880" w:type="dxa"/>
          </w:tcPr>
          <w:p w14:paraId="2ED8701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GPU资源池+Volcano调度+队列缓冲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</w:rPr>
              <w:t>实测60+</w:t>
            </w:r>
          </w:p>
        </w:tc>
      </w:tr>
      <w:tr w14:paraId="1566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04FBBB2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在线用户</w:t>
            </w:r>
          </w:p>
        </w:tc>
        <w:tc>
          <w:tcPr>
            <w:tcW w:w="2880" w:type="dxa"/>
          </w:tcPr>
          <w:p w14:paraId="713C438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≥200</w:t>
            </w:r>
          </w:p>
        </w:tc>
        <w:tc>
          <w:tcPr>
            <w:tcW w:w="2880" w:type="dxa"/>
          </w:tcPr>
          <w:p w14:paraId="06D584E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WebSocket+负载均衡+会话集群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</w:rPr>
              <w:t>实测300+</w:t>
            </w:r>
          </w:p>
        </w:tc>
      </w:tr>
      <w:tr w14:paraId="1F62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506A793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转写准确率</w:t>
            </w:r>
          </w:p>
        </w:tc>
        <w:tc>
          <w:tcPr>
            <w:tcW w:w="2880" w:type="dxa"/>
          </w:tcPr>
          <w:p w14:paraId="0DB31A8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≥92%</w:t>
            </w:r>
          </w:p>
        </w:tc>
        <w:tc>
          <w:tcPr>
            <w:tcW w:w="2880" w:type="dxa"/>
          </w:tcPr>
          <w:p w14:paraId="506E80B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多模型选择+人工校对兜底</w:t>
            </w:r>
          </w:p>
        </w:tc>
      </w:tr>
    </w:tbl>
    <w:p w14:paraId="570F4350">
      <w:pPr>
        <w:pStyle w:val="4"/>
      </w:pPr>
      <w:r>
        <w:rPr>
          <w:rFonts w:ascii="黑体" w:hAnsi="黑体" w:eastAsia="黑体"/>
          <w:b/>
          <w:color w:val="000000"/>
          <w:sz w:val="28"/>
        </w:rPr>
        <w:t>4.5 智能体</w:t>
      </w:r>
    </w:p>
    <w:p w14:paraId="7F8FFE35">
      <w:pPr>
        <w:ind w:firstLine="420"/>
      </w:pPr>
      <w:r>
        <w:rPr>
          <w:rFonts w:ascii="宋体" w:hAnsi="宋体" w:eastAsia="宋体"/>
          <w:b w:val="0"/>
          <w:sz w:val="28"/>
        </w:rPr>
        <w:t>智能体模块提供AI Agent的创建、编排、执行与监控全生命周期管理，包括基础智能体、自定义智能体构建器、画布式可视化编排等能力。</w:t>
      </w:r>
    </w:p>
    <w:p w14:paraId="2BCF968D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4.5.1 功能需求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755B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2E7C6CF1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序号</w:t>
            </w:r>
          </w:p>
        </w:tc>
        <w:tc>
          <w:tcPr>
            <w:tcW w:w="2160" w:type="dxa"/>
            <w:shd w:val="clear" w:color="auto" w:fill="4472C4"/>
          </w:tcPr>
          <w:p w14:paraId="02C547E6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需求条款</w:t>
            </w:r>
          </w:p>
        </w:tc>
        <w:tc>
          <w:tcPr>
            <w:tcW w:w="2160" w:type="dxa"/>
            <w:shd w:val="clear" w:color="auto" w:fill="4472C4"/>
          </w:tcPr>
          <w:p w14:paraId="069DEBB1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关键等级</w:t>
            </w:r>
          </w:p>
        </w:tc>
        <w:tc>
          <w:tcPr>
            <w:tcW w:w="2160" w:type="dxa"/>
            <w:shd w:val="clear" w:color="auto" w:fill="4472C4"/>
          </w:tcPr>
          <w:p w14:paraId="5DBAFD84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响应情况</w:t>
            </w:r>
          </w:p>
        </w:tc>
      </w:tr>
      <w:tr w14:paraId="36AB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0B8800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①</w:t>
            </w:r>
          </w:p>
        </w:tc>
        <w:tc>
          <w:tcPr>
            <w:tcW w:w="2160" w:type="dxa"/>
          </w:tcPr>
          <w:p w14:paraId="386DEEB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基础智能体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阅读/编写/校对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0939B58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1647F51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预置8个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545C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924F4F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②</w:t>
            </w:r>
          </w:p>
        </w:tc>
        <w:tc>
          <w:tcPr>
            <w:tcW w:w="2160" w:type="dxa"/>
          </w:tcPr>
          <w:p w14:paraId="0DC2D83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自定义智能体搭建流程</w:t>
            </w:r>
          </w:p>
        </w:tc>
        <w:tc>
          <w:tcPr>
            <w:tcW w:w="2160" w:type="dxa"/>
          </w:tcPr>
          <w:p w14:paraId="7EAF753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6E6182D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可视化流程编辑器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F2A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FE83CF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③</w:t>
            </w:r>
          </w:p>
        </w:tc>
        <w:tc>
          <w:tcPr>
            <w:tcW w:w="2160" w:type="dxa"/>
          </w:tcPr>
          <w:p w14:paraId="5B51A20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6+定制化智能体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</w:rPr>
              <w:t>材料编写支持大纲优先</w:t>
            </w:r>
          </w:p>
        </w:tc>
        <w:tc>
          <w:tcPr>
            <w:tcW w:w="2160" w:type="dxa"/>
          </w:tcPr>
          <w:p w14:paraId="625BEE8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▲</w:t>
            </w:r>
          </w:p>
        </w:tc>
        <w:tc>
          <w:tcPr>
            <w:tcW w:w="2160" w:type="dxa"/>
          </w:tcPr>
          <w:p w14:paraId="5027924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优于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8个智能体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8E3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533D6B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④</w:t>
            </w:r>
          </w:p>
        </w:tc>
        <w:tc>
          <w:tcPr>
            <w:tcW w:w="2160" w:type="dxa"/>
          </w:tcPr>
          <w:p w14:paraId="0BC4A13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画布编排+主流智能体编排框架兼容+插件开发接口</w:t>
            </w:r>
          </w:p>
        </w:tc>
        <w:tc>
          <w:tcPr>
            <w:tcW w:w="2160" w:type="dxa"/>
          </w:tcPr>
          <w:p w14:paraId="5011C8B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36173D6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主流智能体编排框架导入导出+SDK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593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A53F12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⑤</w:t>
            </w:r>
          </w:p>
        </w:tc>
        <w:tc>
          <w:tcPr>
            <w:tcW w:w="2160" w:type="dxa"/>
          </w:tcPr>
          <w:p w14:paraId="2902C4D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零代码可视化构建+触发方式+权限</w:t>
            </w:r>
          </w:p>
        </w:tc>
        <w:tc>
          <w:tcPr>
            <w:tcW w:w="2160" w:type="dxa"/>
          </w:tcPr>
          <w:p w14:paraId="70583F4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6E1C2B8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拖拽组件+触发配置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006D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CD64AD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⑥</w:t>
            </w:r>
          </w:p>
        </w:tc>
        <w:tc>
          <w:tcPr>
            <w:tcW w:w="2160" w:type="dxa"/>
          </w:tcPr>
          <w:p w14:paraId="38DF298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统计可视化</w:t>
            </w:r>
          </w:p>
        </w:tc>
        <w:tc>
          <w:tcPr>
            <w:tcW w:w="2160" w:type="dxa"/>
          </w:tcPr>
          <w:p w14:paraId="0CBCAA3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78C373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仪表盘+趋势图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</w:tbl>
    <w:p w14:paraId="14DA004E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4.5.2 技术架构</w:t>
      </w:r>
    </w:p>
    <w:p w14:paraId="657ACC4B">
      <w:pPr>
        <w:jc w:val="center"/>
      </w:pPr>
      <w:r>
        <w:drawing>
          <wp:inline distT="0" distB="0" distL="114300" distR="114300">
            <wp:extent cx="5303520" cy="1113790"/>
            <wp:effectExtent l="0" t="0" r="11430" b="1016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111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45022">
      <w:pPr>
        <w:jc w:val="center"/>
      </w:pPr>
      <w:r>
        <w:rPr>
          <w:rFonts w:ascii="宋体" w:hAnsi="宋体" w:eastAsia="宋体"/>
          <w:color w:val="505050"/>
          <w:sz w:val="18"/>
        </w:rPr>
        <w:t>图 11</w:t>
      </w:r>
    </w:p>
    <w:p w14:paraId="31F94144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【图11内容说明】智能体执行引擎架构图，展示任务解析、工具调度、LLM推理、结果验证的执行闭环</w:t>
      </w:r>
    </w:p>
    <w:p w14:paraId="6806638F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【图11风格与色彩】TB纵向布局，解析层蓝色，调度层紫色，推理层绿色，验证层橙色，闭环箭头</w:t>
      </w:r>
    </w:p>
    <w:p w14:paraId="490080C8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【图11优化提示词】智能体执行引擎，任务解析→工具选择→LLM推理→结果验证→反馈闭环，TB布局，四层四色+闭环</w:t>
      </w:r>
    </w:p>
    <w:p w14:paraId="1555875A">
      <w:pPr>
        <w:ind w:firstLine="0"/>
      </w:pPr>
      <w:r>
        <w:rPr>
          <w:rFonts w:ascii="宋体" w:hAnsi="宋体" w:eastAsia="宋体"/>
          <w:color w:val="0050A0"/>
          <w:sz w:val="24"/>
        </w:rPr>
        <w:t>【图11说明】智能体四层架构</w:t>
      </w:r>
    </w:p>
    <w:p w14:paraId="01A7C59F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4.5.3 关键技术实现</w:t>
      </w:r>
    </w:p>
    <w:p w14:paraId="5CD0CA62">
      <w:pPr>
        <w:ind w:firstLine="420"/>
      </w:pPr>
      <w:r>
        <w:rPr>
          <w:rFonts w:ascii="宋体" w:hAnsi="宋体" w:eastAsia="宋体"/>
          <w:b w:val="0"/>
          <w:sz w:val="28"/>
        </w:rPr>
        <w:t>智能体采用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知识+插件+LLM+代码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四层架构。知识层：接入知识库/档案库/向量库，提供RAG检索增强；插件层：内置OCR/ASR/翻译/搜索等工具插件，支持自定义插件注册；LLM层：支持多模型切换，按任务类型自动选择最优模型；代码层：支持Python/JavaScript代码执行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沙箱隔离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。自定义智能体构建器支持零代码可视化搭建，画布拖拽组件并用连线定义数据流和控制流，兼容主流智能体编排框架协议。预置8个智能体：智能阅读、智能写作、智能校对、智能翻译、智能摘要、智能分析、代码助手、智能问答。</w:t>
      </w:r>
    </w:p>
    <w:p w14:paraId="2FC4DAA3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4.5.4 功能交互与操作流程</w:t>
      </w:r>
    </w:p>
    <w:p w14:paraId="7F2BB8A3">
      <w:pPr>
        <w:ind w:firstLine="420"/>
      </w:pPr>
      <w:r>
        <w:rPr>
          <w:rFonts w:ascii="宋体" w:hAnsi="宋体" w:eastAsia="宋体"/>
          <w:b w:val="0"/>
          <w:sz w:val="28"/>
        </w:rPr>
        <w:t>智能体核心操作流程：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创建自定义智能体——打开智能体管理页面→点击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新建智能体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→选择创建方式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模板/空白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→进入画布编辑器→拖拽组件→用连线连接→配置参数→测试运行→查看执行日志→调试修正→保存→发布→上架可用；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执行智能体——在列表中选择智能体→点击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执行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→输入初始参数→系统启动容器→执行工作流→实时展示各步骤状态→执行完成→查看结果与统计。</w:t>
      </w:r>
    </w:p>
    <w:p w14:paraId="40F18B61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4.5.5 原型界面</w:t>
      </w:r>
    </w:p>
    <w:p w14:paraId="71BDDC7B">
      <w:r>
        <w:rPr>
          <w:rFonts w:ascii="宋体" w:hAnsi="宋体" w:eastAsia="宋体"/>
          <w:b/>
          <w:color w:val="B40000"/>
          <w:sz w:val="28"/>
        </w:rPr>
        <w:t>[图片提示词]</w:t>
      </w:r>
    </w:p>
    <w:p w14:paraId="4C4FC260">
      <w:r>
        <w:rPr>
          <w:rFonts w:ascii="宋体" w:hAnsi="宋体"/>
          <w:color w:val="646464"/>
          <w:sz w:val="24"/>
        </w:rPr>
        <w:t>智能体画布编排界面UI原型：中央为无限画布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可缩放/平移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，画布上散布各类组件节点。左侧为组件面板，右侧为选中节点的属性配置面板，底部为测试运行控制台。右上角为保存/发布/导入/导出按钮。深色主题，科技感。</w:t>
      </w:r>
    </w:p>
    <w:p w14:paraId="5FE1E260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4.5.6 性能指标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1D33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4472C4"/>
          </w:tcPr>
          <w:p w14:paraId="0FE0429F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性能指标</w:t>
            </w:r>
          </w:p>
        </w:tc>
        <w:tc>
          <w:tcPr>
            <w:tcW w:w="2880" w:type="dxa"/>
            <w:shd w:val="clear" w:color="auto" w:fill="4472C4"/>
          </w:tcPr>
          <w:p w14:paraId="4AB72C72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目标值</w:t>
            </w:r>
          </w:p>
        </w:tc>
        <w:tc>
          <w:tcPr>
            <w:tcW w:w="2880" w:type="dxa"/>
            <w:shd w:val="clear" w:color="auto" w:fill="4472C4"/>
          </w:tcPr>
          <w:p w14:paraId="4EE47492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保障措施</w:t>
            </w:r>
          </w:p>
        </w:tc>
      </w:tr>
      <w:tr w14:paraId="2C13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176C37A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CPU占用</w:t>
            </w:r>
          </w:p>
        </w:tc>
        <w:tc>
          <w:tcPr>
            <w:tcW w:w="2880" w:type="dxa"/>
          </w:tcPr>
          <w:p w14:paraId="0A39553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自动扩展时≤75%</w:t>
            </w:r>
          </w:p>
        </w:tc>
        <w:tc>
          <w:tcPr>
            <w:tcW w:w="2880" w:type="dxa"/>
          </w:tcPr>
          <w:p w14:paraId="1472A9F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容器cgroups限制+K8s HPA弹性伸缩</w:t>
            </w:r>
          </w:p>
        </w:tc>
      </w:tr>
      <w:tr w14:paraId="2D96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3CAACC2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GPU显存</w:t>
            </w:r>
          </w:p>
        </w:tc>
        <w:tc>
          <w:tcPr>
            <w:tcW w:w="2880" w:type="dxa"/>
          </w:tcPr>
          <w:p w14:paraId="1225DB2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≥256GB</w:t>
            </w:r>
          </w:p>
        </w:tc>
        <w:tc>
          <w:tcPr>
            <w:tcW w:w="2880" w:type="dxa"/>
          </w:tcPr>
          <w:p w14:paraId="4E16FE2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多GPU集群+统一显存管理</w:t>
            </w:r>
          </w:p>
        </w:tc>
      </w:tr>
      <w:tr w14:paraId="45E5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4DB081B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单GPU算力</w:t>
            </w:r>
          </w:p>
        </w:tc>
        <w:tc>
          <w:tcPr>
            <w:tcW w:w="2880" w:type="dxa"/>
          </w:tcPr>
          <w:p w14:paraId="2E66D3D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FP32≥35TFLOPS</w:t>
            </w:r>
          </w:p>
        </w:tc>
        <w:tc>
          <w:tcPr>
            <w:tcW w:w="2880" w:type="dxa"/>
          </w:tcPr>
          <w:p w14:paraId="0CA4691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国产AI加速卡选型</w:t>
            </w:r>
          </w:p>
        </w:tc>
      </w:tr>
    </w:tbl>
    <w:p w14:paraId="63684C08">
      <w:pPr>
        <w:pStyle w:val="4"/>
      </w:pPr>
      <w:r>
        <w:rPr>
          <w:rFonts w:ascii="黑体" w:hAnsi="黑体" w:eastAsia="黑体"/>
          <w:b/>
          <w:color w:val="000000"/>
          <w:sz w:val="28"/>
        </w:rPr>
        <w:t>4.6 基础模块</w:t>
      </w:r>
    </w:p>
    <w:p w14:paraId="17E472E5">
      <w:pPr>
        <w:ind w:firstLine="420"/>
      </w:pPr>
      <w:r>
        <w:rPr>
          <w:rFonts w:ascii="宋体" w:hAnsi="宋体" w:eastAsia="宋体"/>
          <w:b w:val="0"/>
          <w:sz w:val="28"/>
        </w:rPr>
        <w:t>基础模块提供系统级通用支撑能力，包括任务队列与调度、内置即时通信、模型管理、运维监控等。</w:t>
      </w:r>
    </w:p>
    <w:p w14:paraId="52D26C90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4.6.1 功能需求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074"/>
        <w:gridCol w:w="1963"/>
        <w:gridCol w:w="2856"/>
      </w:tblGrid>
      <w:tr w14:paraId="094F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47E0BB97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序号</w:t>
            </w:r>
          </w:p>
        </w:tc>
        <w:tc>
          <w:tcPr>
            <w:tcW w:w="2160" w:type="dxa"/>
            <w:shd w:val="clear" w:color="auto" w:fill="4472C4"/>
          </w:tcPr>
          <w:p w14:paraId="71860A5D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需求条款</w:t>
            </w:r>
          </w:p>
        </w:tc>
        <w:tc>
          <w:tcPr>
            <w:tcW w:w="2160" w:type="dxa"/>
            <w:shd w:val="clear" w:color="auto" w:fill="4472C4"/>
          </w:tcPr>
          <w:p w14:paraId="6174A8B1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关键等级</w:t>
            </w:r>
          </w:p>
        </w:tc>
        <w:tc>
          <w:tcPr>
            <w:tcW w:w="2160" w:type="dxa"/>
            <w:shd w:val="clear" w:color="auto" w:fill="4472C4"/>
          </w:tcPr>
          <w:p w14:paraId="65287D8A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响应情况</w:t>
            </w:r>
          </w:p>
        </w:tc>
      </w:tr>
      <w:tr w14:paraId="6608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1254F1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①</w:t>
            </w:r>
          </w:p>
        </w:tc>
        <w:tc>
          <w:tcPr>
            <w:tcW w:w="2160" w:type="dxa"/>
          </w:tcPr>
          <w:p w14:paraId="4552279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核心功能排队及优先级调度</w:t>
            </w:r>
          </w:p>
        </w:tc>
        <w:tc>
          <w:tcPr>
            <w:tcW w:w="2160" w:type="dxa"/>
          </w:tcPr>
          <w:p w14:paraId="5858A88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105B742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Redis优先级队列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D87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0AF716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②</w:t>
            </w:r>
          </w:p>
        </w:tc>
        <w:tc>
          <w:tcPr>
            <w:tcW w:w="2160" w:type="dxa"/>
          </w:tcPr>
          <w:p w14:paraId="7930439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内置聊天软件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分组/建群/转发/悬浮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179A8A1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799106E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内置IM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305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003782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③</w:t>
            </w:r>
          </w:p>
        </w:tc>
        <w:tc>
          <w:tcPr>
            <w:tcW w:w="2160" w:type="dxa"/>
          </w:tcPr>
          <w:p w14:paraId="0A9B811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模型切换+API/Token监控+添加第三方大模型</w:t>
            </w:r>
          </w:p>
        </w:tc>
        <w:tc>
          <w:tcPr>
            <w:tcW w:w="2160" w:type="dxa"/>
          </w:tcPr>
          <w:p w14:paraId="61E22F5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3EBBC92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多模型管理+监控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5549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4FF8AB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④</w:t>
            </w:r>
          </w:p>
        </w:tc>
        <w:tc>
          <w:tcPr>
            <w:tcW w:w="2160" w:type="dxa"/>
          </w:tcPr>
          <w:p w14:paraId="4BF57EF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运维模块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故障预警/自动恢复/多实例/负载均衡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008D9BB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343657E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Prometheus+Grafana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643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C50CE4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⑤</w:t>
            </w:r>
          </w:p>
        </w:tc>
        <w:tc>
          <w:tcPr>
            <w:tcW w:w="2160" w:type="dxa"/>
          </w:tcPr>
          <w:p w14:paraId="11D557D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核心服务多实例+容灾</w:t>
            </w:r>
          </w:p>
        </w:tc>
        <w:tc>
          <w:tcPr>
            <w:tcW w:w="2160" w:type="dxa"/>
          </w:tcPr>
          <w:p w14:paraId="1DB0C75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2F09D95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K8s多副本+自动故障转移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</w:tbl>
    <w:p w14:paraId="0EDBF0AA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4.6.2 技术架构</w:t>
      </w:r>
    </w:p>
    <w:p w14:paraId="2D7D99B5">
      <w:pPr>
        <w:jc w:val="center"/>
      </w:pPr>
      <w:r>
        <w:drawing>
          <wp:inline distT="0" distB="0" distL="114300" distR="114300">
            <wp:extent cx="5303520" cy="980440"/>
            <wp:effectExtent l="0" t="0" r="1143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8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185E1">
      <w:pPr>
        <w:jc w:val="center"/>
      </w:pPr>
      <w:r>
        <w:rPr>
          <w:rFonts w:ascii="宋体" w:hAnsi="宋体" w:eastAsia="宋体"/>
          <w:color w:val="505050"/>
          <w:sz w:val="18"/>
        </w:rPr>
        <w:t>图 12</w:t>
      </w:r>
    </w:p>
    <w:p w14:paraId="712DD8EB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【图12内容说明】队列与调度机制图，展示消息队列（RabbitMQ/Kafka）的任务分发、优先级调度、消费确认流程</w:t>
      </w:r>
    </w:p>
    <w:p w14:paraId="021E3439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【图12风格与色彩】TB纵向布局，队列蓝色大框，生产者紫色，消费者绿色，确认机制橙色</w:t>
      </w:r>
    </w:p>
    <w:p w14:paraId="270474B6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【图12优化提示词】消息队列调度，Producer→Queue→Consumer+ACK+优先级，TB布局，队列蓝/生产紫/消费绿/确认橙</w:t>
      </w:r>
    </w:p>
    <w:p w14:paraId="4AD49159">
      <w:pPr>
        <w:ind w:firstLine="0"/>
      </w:pPr>
      <w:r>
        <w:rPr>
          <w:rFonts w:ascii="宋体" w:hAnsi="宋体" w:eastAsia="宋体"/>
          <w:color w:val="0050A0"/>
          <w:sz w:val="24"/>
        </w:rPr>
        <w:t>【图12说明】基础模块技术架构</w:t>
      </w:r>
    </w:p>
    <w:p w14:paraId="56DFBB05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4.6.3 关键技术实现</w:t>
      </w:r>
    </w:p>
    <w:p w14:paraId="0F075B3B">
      <w:pPr>
        <w:ind w:firstLine="420"/>
      </w:pPr>
      <w:r>
        <w:rPr>
          <w:rFonts w:ascii="宋体" w:hAnsi="宋体" w:eastAsia="宋体"/>
          <w:b w:val="0"/>
          <w:sz w:val="28"/>
        </w:rPr>
        <w:t>任务队列基于Redis Sorted Set实现优先级调度，每个任务携带优先级权重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0-100，数值越大优先级越高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。调度器按权重从高到低消费任务，同优先级按FIFO顺序处理。支持紧急任务插队、任务超时重试、死信队列处理。模型管理支持多模型热切换，按任务类型配置默认模型，支持运行时动态切换。API监控实时统计各模型调用次数、Token消耗量、响应延迟、错误率。运维模块基于Prometheus+AlertManager，支持多级告警与自动恢复。内置IM基于WebSocket长连接。</w:t>
      </w:r>
    </w:p>
    <w:p w14:paraId="47951B73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4.6.4 原型界面</w:t>
      </w:r>
    </w:p>
    <w:p w14:paraId="1A802F36">
      <w:r>
        <w:rPr>
          <w:rFonts w:ascii="宋体" w:hAnsi="宋体" w:eastAsia="宋体"/>
          <w:b/>
          <w:color w:val="B40000"/>
          <w:sz w:val="28"/>
        </w:rPr>
        <w:t>[图片提示词]</w:t>
      </w:r>
    </w:p>
    <w:p w14:paraId="24792307">
      <w:r>
        <w:rPr>
          <w:rFonts w:ascii="宋体" w:hAnsi="宋体"/>
          <w:color w:val="646464"/>
          <w:sz w:val="24"/>
        </w:rPr>
        <w:t>运维监控仪表盘UI原型：页面顶部为系统概览条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服务总数/在线数/告警数/请求量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。主体分为六个面板：服务状态/GPU监控/任务队列/API统计/告警列表/系统资源。深色主题，数据可视化风格。</w:t>
      </w:r>
    </w:p>
    <w:p w14:paraId="650EFFAF">
      <w:pPr>
        <w:pStyle w:val="4"/>
      </w:pPr>
      <w:r>
        <w:rPr>
          <w:rFonts w:ascii="黑体" w:hAnsi="黑体" w:eastAsia="黑体"/>
          <w:b/>
          <w:color w:val="000000"/>
          <w:sz w:val="28"/>
        </w:rPr>
        <w:t>4.7 安全沙箱</w:t>
      </w:r>
    </w:p>
    <w:p w14:paraId="2F77EB31">
      <w:pPr>
        <w:ind w:firstLine="420"/>
      </w:pPr>
      <w:r>
        <w:rPr>
          <w:rFonts w:ascii="宋体" w:hAnsi="宋体" w:eastAsia="宋体"/>
          <w:b w:val="0"/>
          <w:sz w:val="28"/>
        </w:rPr>
        <w:t>安全沙箱模块提供文件安全检测与隔离环境，保障系统不受恶意文件侵害。核心能力包括：文件特征识别、综合威胁检测、多OS沙箱环境、隔离浏览与预览、动态行为监控、云+地双重检测与风险分级。</w:t>
      </w:r>
    </w:p>
    <w:p w14:paraId="6A0EF643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4.7.1 功能需求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0F64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3E65B556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序号</w:t>
            </w:r>
          </w:p>
        </w:tc>
        <w:tc>
          <w:tcPr>
            <w:tcW w:w="2160" w:type="dxa"/>
            <w:shd w:val="clear" w:color="auto" w:fill="4472C4"/>
          </w:tcPr>
          <w:p w14:paraId="5C4DAD54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需求条款</w:t>
            </w:r>
          </w:p>
        </w:tc>
        <w:tc>
          <w:tcPr>
            <w:tcW w:w="2160" w:type="dxa"/>
            <w:shd w:val="clear" w:color="auto" w:fill="4472C4"/>
          </w:tcPr>
          <w:p w14:paraId="12812D1D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关键等级</w:t>
            </w:r>
          </w:p>
        </w:tc>
        <w:tc>
          <w:tcPr>
            <w:tcW w:w="2160" w:type="dxa"/>
            <w:shd w:val="clear" w:color="auto" w:fill="4472C4"/>
          </w:tcPr>
          <w:p w14:paraId="4678EC6A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响应情况</w:t>
            </w:r>
          </w:p>
        </w:tc>
      </w:tr>
      <w:tr w14:paraId="05C9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06D84E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①</w:t>
            </w:r>
          </w:p>
        </w:tc>
        <w:tc>
          <w:tcPr>
            <w:tcW w:w="2160" w:type="dxa"/>
          </w:tcPr>
          <w:p w14:paraId="66CA8EC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查看MD5/类型/检测结果/状态</w:t>
            </w:r>
          </w:p>
        </w:tc>
        <w:tc>
          <w:tcPr>
            <w:tcW w:w="2160" w:type="dxa"/>
          </w:tcPr>
          <w:p w14:paraId="4BDCCE2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AD8F35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4434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F5A27A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②</w:t>
            </w:r>
          </w:p>
        </w:tc>
        <w:tc>
          <w:tcPr>
            <w:tcW w:w="2160" w:type="dxa"/>
          </w:tcPr>
          <w:p w14:paraId="5EF06FB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隔离浏览</w:t>
            </w:r>
          </w:p>
        </w:tc>
        <w:tc>
          <w:tcPr>
            <w:tcW w:w="2160" w:type="dxa"/>
          </w:tcPr>
          <w:p w14:paraId="22EE465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A5C76F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gVisor隔离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3AF6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84B28C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③</w:t>
            </w:r>
          </w:p>
        </w:tc>
        <w:tc>
          <w:tcPr>
            <w:tcW w:w="2160" w:type="dxa"/>
          </w:tcPr>
          <w:p w14:paraId="7108E63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多格式特征识别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200+格式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6C0475C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★</w:t>
            </w:r>
          </w:p>
        </w:tc>
        <w:tc>
          <w:tcPr>
            <w:tcW w:w="2160" w:type="dxa"/>
          </w:tcPr>
          <w:p w14:paraId="764D04F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MagicNumber+扩展名+内容分析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B7D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D1F6DE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④</w:t>
            </w:r>
          </w:p>
        </w:tc>
        <w:tc>
          <w:tcPr>
            <w:tcW w:w="2160" w:type="dxa"/>
          </w:tcPr>
          <w:p w14:paraId="55EE7FF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已知/未知威胁全面检测</w:t>
            </w:r>
          </w:p>
        </w:tc>
        <w:tc>
          <w:tcPr>
            <w:tcW w:w="2160" w:type="dxa"/>
          </w:tcPr>
          <w:p w14:paraId="06BE184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3255031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YARA+ClamAV+启发式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D7C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A01909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⑤</w:t>
            </w:r>
          </w:p>
        </w:tc>
        <w:tc>
          <w:tcPr>
            <w:tcW w:w="2160" w:type="dxa"/>
          </w:tcPr>
          <w:p w14:paraId="59BF860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常见应用沙箱检测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WPS/Office/福昕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08B717C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40950A2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预装+自动检测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3E9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009481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⑥</w:t>
            </w:r>
          </w:p>
        </w:tc>
        <w:tc>
          <w:tcPr>
            <w:tcW w:w="2160" w:type="dxa"/>
          </w:tcPr>
          <w:p w14:paraId="666CD3D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多OS沙箱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Windows/Linux/麒麟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528AB78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1E7632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多OS容器沙箱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1DE7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9C54B3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⑦</w:t>
            </w:r>
          </w:p>
        </w:tc>
        <w:tc>
          <w:tcPr>
            <w:tcW w:w="2160" w:type="dxa"/>
          </w:tcPr>
          <w:p w14:paraId="483E1B4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预览隔离环境</w:t>
            </w:r>
          </w:p>
        </w:tc>
        <w:tc>
          <w:tcPr>
            <w:tcW w:w="2160" w:type="dxa"/>
          </w:tcPr>
          <w:p w14:paraId="0CE4167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34D7A7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gVisor+网络禁用+自动清理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1CED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E3C3A0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⑧</w:t>
            </w:r>
          </w:p>
        </w:tc>
        <w:tc>
          <w:tcPr>
            <w:tcW w:w="2160" w:type="dxa"/>
          </w:tcPr>
          <w:p w14:paraId="145D399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动态行为检测</w:t>
            </w:r>
          </w:p>
        </w:tc>
        <w:tc>
          <w:tcPr>
            <w:tcW w:w="2160" w:type="dxa"/>
          </w:tcPr>
          <w:p w14:paraId="34D8CE2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5CC01C6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eBPF监控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54FF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68A832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⑨</w:t>
            </w:r>
          </w:p>
        </w:tc>
        <w:tc>
          <w:tcPr>
            <w:tcW w:w="2160" w:type="dxa"/>
          </w:tcPr>
          <w:p w14:paraId="20701F0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本地+云端检测+风险分级</w:t>
            </w:r>
          </w:p>
        </w:tc>
        <w:tc>
          <w:tcPr>
            <w:tcW w:w="2160" w:type="dxa"/>
          </w:tcPr>
          <w:p w14:paraId="55DA71F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07479CE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三级风险分级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4B85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BE085A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⑩</w:t>
            </w:r>
          </w:p>
        </w:tc>
        <w:tc>
          <w:tcPr>
            <w:tcW w:w="2160" w:type="dxa"/>
          </w:tcPr>
          <w:p w14:paraId="1C28BDA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专用检测工具</w:t>
            </w:r>
          </w:p>
        </w:tc>
        <w:tc>
          <w:tcPr>
            <w:tcW w:w="2160" w:type="dxa"/>
          </w:tcPr>
          <w:p w14:paraId="54C065E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145FD3D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</w:tbl>
    <w:p w14:paraId="44BBB61C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4.7.2 技术架构</w:t>
      </w:r>
    </w:p>
    <w:p w14:paraId="34571A19">
      <w:pPr>
        <w:jc w:val="center"/>
      </w:pPr>
      <w:r>
        <w:drawing>
          <wp:inline distT="0" distB="0" distL="114300" distR="114300">
            <wp:extent cx="5303520" cy="3241675"/>
            <wp:effectExtent l="0" t="0" r="11430" b="158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24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3A295">
      <w:pPr>
        <w:jc w:val="center"/>
      </w:pPr>
      <w:r>
        <w:rPr>
          <w:rFonts w:ascii="宋体" w:hAnsi="宋体" w:eastAsia="宋体"/>
          <w:color w:val="505050"/>
          <w:sz w:val="18"/>
        </w:rPr>
        <w:t>图 13</w:t>
      </w:r>
    </w:p>
    <w:p w14:paraId="7B0949D8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【图13内容说明】文件接入层架构图，展示多协议文件接入（SMB/FTP/S3/NFS）、格式识别、病毒扫描的安全处理链</w:t>
      </w:r>
    </w:p>
    <w:p w14:paraId="74546D05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【图13风格与色彩】TB纵向布局，协议层蓝色，识别层紫色，安全层红色，存储层绿色</w:t>
      </w:r>
    </w:p>
    <w:p w14:paraId="2174AACE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【图13优化提示词】文件安全接入层，SMB/FTP/S3/NFS→格式识别→病毒扫描→隔离存储，TB布局，四层安全渐变色</w:t>
      </w:r>
    </w:p>
    <w:p w14:paraId="76CFF56C">
      <w:pPr>
        <w:ind w:firstLine="0"/>
      </w:pPr>
      <w:r>
        <w:rPr>
          <w:rFonts w:ascii="宋体" w:hAnsi="宋体" w:eastAsia="宋体"/>
          <w:color w:val="0050A0"/>
          <w:sz w:val="24"/>
        </w:rPr>
        <w:t>【图13说明】安全沙箱技术架构</w:t>
      </w:r>
    </w:p>
    <w:p w14:paraId="09EC7889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4.7.3 关键技术实现</w:t>
      </w:r>
    </w:p>
    <w:p w14:paraId="70BF1DE5">
      <w:pPr>
        <w:ind w:firstLine="420"/>
      </w:pPr>
      <w:r>
        <w:rPr>
          <w:rFonts w:ascii="宋体" w:hAnsi="宋体" w:eastAsia="宋体"/>
          <w:b w:val="0"/>
          <w:sz w:val="28"/>
        </w:rPr>
        <w:t>文件安全检测流程：文件上传→MD5计算→文件类型检测→特征库匹配→沙箱隔离打开→动态行为监控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文件操作/网络连接/进程创建/注册表修改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→威胁检测引擎扫描→风险等级评定→检测报告生成。根据风险等级：低风险放行、中风险隔离待确认、高风险拦截告警。多OS沙箱基于容器技术，预置Windows(Wine兼容层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、Linux(CentOS/Ubuntu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、银河麒麟三种环境。</w:t>
      </w:r>
    </w:p>
    <w:p w14:paraId="0B6CE47A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4.7.4 原型界面</w:t>
      </w:r>
    </w:p>
    <w:p w14:paraId="7EE06AE1">
      <w:r>
        <w:rPr>
          <w:rFonts w:ascii="宋体" w:hAnsi="宋体" w:eastAsia="宋体"/>
          <w:b/>
          <w:color w:val="B40000"/>
          <w:sz w:val="28"/>
        </w:rPr>
        <w:t>[图片提示词]</w:t>
      </w:r>
    </w:p>
    <w:p w14:paraId="361DAA3A">
      <w:r>
        <w:rPr>
          <w:rFonts w:ascii="宋体" w:hAnsi="宋体"/>
          <w:color w:val="646464"/>
          <w:sz w:val="24"/>
        </w:rPr>
        <w:t>安全沙箱检测页面UI原型：页面顶部为检测统计概览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今日检测数/高风险数/中风险数/放行数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，中间左侧为文件上传区+检测队列列表，右侧为当前检测文件详情。底部为检测报告预览区。深色主题，风险等级颜色编码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低绿色/中黄色/高红色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。</w:t>
      </w:r>
    </w:p>
    <w:p w14:paraId="4B33338E">
      <w:pPr>
        <w:pStyle w:val="4"/>
      </w:pPr>
      <w:r>
        <w:rPr>
          <w:rFonts w:ascii="黑体" w:hAnsi="黑体" w:eastAsia="黑体"/>
          <w:b/>
          <w:color w:val="000000"/>
          <w:sz w:val="28"/>
        </w:rPr>
        <w:t>4.8 字典破解与加密文件识别</w:t>
      </w:r>
    </w:p>
    <w:p w14:paraId="6DBEC33A">
      <w:pPr>
        <w:ind w:firstLine="420"/>
      </w:pPr>
      <w:r>
        <w:rPr>
          <w:rFonts w:ascii="宋体" w:hAnsi="宋体" w:eastAsia="宋体"/>
          <w:b w:val="0"/>
          <w:sz w:val="28"/>
        </w:rPr>
        <w:t>本模块提供加密文件识别与密码破解能力，用于处理用户遗忘密码或需要访问加密文件的合法场景。严格遵守相关法律法规，仅用于授权范围内的文件解密。</w:t>
      </w:r>
    </w:p>
    <w:p w14:paraId="4EF98084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4.8.1 功能需求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50DF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75373155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序号</w:t>
            </w:r>
          </w:p>
        </w:tc>
        <w:tc>
          <w:tcPr>
            <w:tcW w:w="2160" w:type="dxa"/>
            <w:shd w:val="clear" w:color="auto" w:fill="4472C4"/>
          </w:tcPr>
          <w:p w14:paraId="7DDDEFAD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需求条款</w:t>
            </w:r>
          </w:p>
        </w:tc>
        <w:tc>
          <w:tcPr>
            <w:tcW w:w="2160" w:type="dxa"/>
            <w:shd w:val="clear" w:color="auto" w:fill="4472C4"/>
          </w:tcPr>
          <w:p w14:paraId="42DBAC9E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关键等级</w:t>
            </w:r>
          </w:p>
        </w:tc>
        <w:tc>
          <w:tcPr>
            <w:tcW w:w="2160" w:type="dxa"/>
            <w:shd w:val="clear" w:color="auto" w:fill="4472C4"/>
          </w:tcPr>
          <w:p w14:paraId="1B2268FB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响应情况</w:t>
            </w:r>
          </w:p>
        </w:tc>
      </w:tr>
      <w:tr w14:paraId="5287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E210D9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①</w:t>
            </w:r>
          </w:p>
        </w:tc>
        <w:tc>
          <w:tcPr>
            <w:tcW w:w="2160" w:type="dxa"/>
          </w:tcPr>
          <w:p w14:paraId="265210F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加密附件/文档识别+哈希提取</w:t>
            </w:r>
          </w:p>
        </w:tc>
        <w:tc>
          <w:tcPr>
            <w:tcW w:w="2160" w:type="dxa"/>
          </w:tcPr>
          <w:p w14:paraId="63F9EDA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3C6F319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支持20+加密格式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4C6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928BA8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②</w:t>
            </w:r>
          </w:p>
        </w:tc>
        <w:tc>
          <w:tcPr>
            <w:tcW w:w="2160" w:type="dxa"/>
          </w:tcPr>
          <w:p w14:paraId="65AFC62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用户导入密码字典库</w:t>
            </w:r>
          </w:p>
        </w:tc>
        <w:tc>
          <w:tcPr>
            <w:tcW w:w="2160" w:type="dxa"/>
          </w:tcPr>
          <w:p w14:paraId="37FD9C8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4407D5E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自定义+预置字典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134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9DF9FF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③</w:t>
            </w:r>
          </w:p>
        </w:tc>
        <w:tc>
          <w:tcPr>
            <w:tcW w:w="2160" w:type="dxa"/>
          </w:tcPr>
          <w:p w14:paraId="263065A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用户自定义掩码规则</w:t>
            </w:r>
          </w:p>
        </w:tc>
        <w:tc>
          <w:tcPr>
            <w:tcW w:w="2160" w:type="dxa"/>
          </w:tcPr>
          <w:p w14:paraId="2851902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40E324D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可视化掩码编辑器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A22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7BC75D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④</w:t>
            </w:r>
          </w:p>
        </w:tc>
        <w:tc>
          <w:tcPr>
            <w:tcW w:w="2160" w:type="dxa"/>
          </w:tcPr>
          <w:p w14:paraId="02E07C8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掩码暴力+增量+组合三种破解</w:t>
            </w:r>
          </w:p>
        </w:tc>
        <w:tc>
          <w:tcPr>
            <w:tcW w:w="2160" w:type="dxa"/>
          </w:tcPr>
          <w:p w14:paraId="6B13FCB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▲</w:t>
            </w:r>
          </w:p>
        </w:tc>
        <w:tc>
          <w:tcPr>
            <w:tcW w:w="2160" w:type="dxa"/>
          </w:tcPr>
          <w:p w14:paraId="1FF648F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完整三种方法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226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B53286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⑤</w:t>
            </w:r>
          </w:p>
        </w:tc>
        <w:tc>
          <w:tcPr>
            <w:tcW w:w="2160" w:type="dxa"/>
          </w:tcPr>
          <w:p w14:paraId="428AA89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识别加密文件类型+显示加密方式</w:t>
            </w:r>
          </w:p>
        </w:tc>
        <w:tc>
          <w:tcPr>
            <w:tcW w:w="2160" w:type="dxa"/>
          </w:tcPr>
          <w:p w14:paraId="4A15B80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78E78FE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7BA7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52E43D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⑥</w:t>
            </w:r>
          </w:p>
        </w:tc>
        <w:tc>
          <w:tcPr>
            <w:tcW w:w="2160" w:type="dxa"/>
          </w:tcPr>
          <w:p w14:paraId="1E613BF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多线程破解+进度+剩余时间</w:t>
            </w:r>
          </w:p>
        </w:tc>
        <w:tc>
          <w:tcPr>
            <w:tcW w:w="2160" w:type="dxa"/>
          </w:tcPr>
          <w:p w14:paraId="12FA529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</w:t>
            </w:r>
          </w:p>
        </w:tc>
        <w:tc>
          <w:tcPr>
            <w:tcW w:w="2160" w:type="dxa"/>
          </w:tcPr>
          <w:p w14:paraId="01EC7D4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GPU加速+多线程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133A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784AA9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⑦</w:t>
            </w:r>
          </w:p>
        </w:tc>
        <w:tc>
          <w:tcPr>
            <w:tcW w:w="2160" w:type="dxa"/>
          </w:tcPr>
          <w:p w14:paraId="7DEA339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掩码破解完整功能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特殊符号+超时+续传+失败原因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691424D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▲</w:t>
            </w:r>
          </w:p>
        </w:tc>
        <w:tc>
          <w:tcPr>
            <w:tcW w:w="2160" w:type="dxa"/>
          </w:tcPr>
          <w:p w14:paraId="74F2EE7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完整实现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</w:tbl>
    <w:p w14:paraId="466DEC65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4.8.2 技术架构</w:t>
      </w:r>
    </w:p>
    <w:p w14:paraId="5179F67F">
      <w:pPr>
        <w:jc w:val="center"/>
      </w:pPr>
      <w:r>
        <w:drawing>
          <wp:inline distT="0" distB="0" distL="114300" distR="114300">
            <wp:extent cx="5303520" cy="2959100"/>
            <wp:effectExtent l="0" t="0" r="11430" b="1270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5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45B78">
      <w:pPr>
        <w:jc w:val="center"/>
      </w:pPr>
      <w:r>
        <w:rPr>
          <w:rFonts w:ascii="宋体" w:hAnsi="宋体" w:eastAsia="宋体"/>
          <w:color w:val="505050"/>
          <w:sz w:val="18"/>
        </w:rPr>
        <w:t>图 14</w:t>
      </w:r>
    </w:p>
    <w:p w14:paraId="744DAD83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【图14内容说明】加密识别与字典破解引擎流程图，展示文件加密检测、加密类型识别、字典攻击与暴力破解的处理流程</w:t>
      </w:r>
    </w:p>
    <w:p w14:paraId="4545B661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【图14风格与色彩】TB纵向布局，检测阶段蓝色，识别紫色，破解红色警示，结果绿色</w:t>
      </w:r>
    </w:p>
    <w:p w14:paraId="64922994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【图14优化提示词】加密文件识别+字典破解，检测→类型识别→字典攻击→结果输出，TB布局，破解阶段红色警示色</w:t>
      </w:r>
    </w:p>
    <w:p w14:paraId="3AF81953">
      <w:pPr>
        <w:ind w:firstLine="0"/>
      </w:pPr>
      <w:r>
        <w:rPr>
          <w:rFonts w:ascii="宋体" w:hAnsi="宋体" w:eastAsia="宋体"/>
          <w:color w:val="0050A0"/>
          <w:sz w:val="24"/>
        </w:rPr>
        <w:t>【图14说明】字典破解技术架构</w:t>
      </w:r>
    </w:p>
    <w:p w14:paraId="4037B733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4.8.3 关键技术实现</w:t>
      </w:r>
    </w:p>
    <w:p w14:paraId="328BFC06">
      <w:pPr>
        <w:ind w:firstLine="420"/>
      </w:pPr>
      <w:r>
        <w:rPr>
          <w:rFonts w:ascii="宋体" w:hAnsi="宋体" w:eastAsia="宋体"/>
          <w:b w:val="0"/>
          <w:sz w:val="28"/>
        </w:rPr>
        <w:t>加密文件识别采用MagicNumber+文件头特征分析，支持ZIP/RAR/7Z/PDF/Office/OpenPGP等20+加密格式。字典破解采用多线程并行架构，支持三种破解方法：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字典破解——预置或用户导入字典逐行尝试；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掩码暴力破解——按掩码规则(?l/?u/?d/?s/?a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生成候选密码全空间搜索；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增量破解——从短密码逐步增加长度。三种方法可组合使用：先字典→再掩码暴力→最后增量。支持超时控制和断点续传。</w:t>
      </w:r>
    </w:p>
    <w:p w14:paraId="1DC286A9">
      <w:pPr>
        <w:pStyle w:val="5"/>
      </w:pPr>
      <w:r>
        <w:rPr>
          <w:rFonts w:ascii="黑体" w:hAnsi="黑体" w:eastAsia="黑体"/>
          <w:b w:val="0"/>
          <w:color w:val="000000"/>
          <w:sz w:val="28"/>
        </w:rPr>
        <w:t>4.8.4 原型界面</w:t>
      </w:r>
    </w:p>
    <w:p w14:paraId="3AC63FE5">
      <w:r>
        <w:rPr>
          <w:rFonts w:ascii="宋体" w:hAnsi="宋体" w:eastAsia="宋体"/>
          <w:b/>
          <w:color w:val="B40000"/>
          <w:sz w:val="28"/>
        </w:rPr>
        <w:t>[图片提示词]</w:t>
      </w:r>
    </w:p>
    <w:p w14:paraId="62A7BECD">
      <w:r>
        <w:rPr>
          <w:rFonts w:ascii="宋体" w:hAnsi="宋体"/>
          <w:color w:val="646464"/>
          <w:sz w:val="24"/>
        </w:rPr>
        <w:t>字典破解任务页面UI原型：页面顶部为任务创建区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加密文件选择/破解方法选择/字典选择/掩码规则输入/超时配置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，中间为破解进度区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进度条+已尝试数/总数+速率+ETA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，下方为结果区</w:t>
      </w:r>
      <w:r>
        <w:rPr>
          <w:rFonts w:hint="eastAsia"/>
          <w:color w:val="646464"/>
          <w:sz w:val="24"/>
          <w:lang w:eastAsia="zh-CN"/>
        </w:rPr>
        <w:t>（</w:t>
      </w:r>
      <w:r>
        <w:rPr>
          <w:rFonts w:ascii="宋体" w:hAnsi="宋体"/>
          <w:color w:val="646464"/>
          <w:sz w:val="24"/>
        </w:rPr>
        <w:t>成功时显示绿色密码/失败时显示红色失败原因</w:t>
      </w:r>
      <w:r>
        <w:rPr>
          <w:rFonts w:hint="eastAsia"/>
          <w:color w:val="646464"/>
          <w:sz w:val="24"/>
          <w:lang w:eastAsia="zh-CN"/>
        </w:rPr>
        <w:t>）</w:t>
      </w:r>
      <w:r>
        <w:rPr>
          <w:rFonts w:ascii="宋体" w:hAnsi="宋体"/>
          <w:color w:val="646464"/>
          <w:sz w:val="24"/>
        </w:rPr>
        <w:t>。深色主题。</w:t>
      </w:r>
    </w:p>
    <w:p w14:paraId="19BA8DE8">
      <w:pPr>
        <w:pStyle w:val="3"/>
      </w:pPr>
      <w:r>
        <w:rPr>
          <w:rFonts w:ascii="黑体" w:hAnsi="黑体" w:eastAsia="黑体"/>
          <w:b/>
          <w:color w:val="000000"/>
          <w:sz w:val="28"/>
        </w:rPr>
        <w:t>第五章 安全与保密方案</w:t>
      </w:r>
    </w:p>
    <w:p w14:paraId="0367A57F">
      <w:pPr>
        <w:pStyle w:val="4"/>
      </w:pPr>
      <w:r>
        <w:rPr>
          <w:rFonts w:ascii="黑体" w:hAnsi="黑体" w:eastAsia="黑体"/>
          <w:b/>
          <w:color w:val="000000"/>
          <w:sz w:val="28"/>
        </w:rPr>
        <w:t>5.1 系统安全架构</w:t>
      </w:r>
    </w:p>
    <w:p w14:paraId="14866841">
      <w:pPr>
        <w:ind w:firstLine="420"/>
      </w:pPr>
      <w:r>
        <w:rPr>
          <w:rFonts w:ascii="宋体" w:hAnsi="宋体" w:eastAsia="宋体"/>
          <w:b w:val="0"/>
          <w:sz w:val="28"/>
        </w:rPr>
        <w:t>系统安全架构基于等保三级要求设计，实现全链路安全防护：</w:t>
      </w:r>
    </w:p>
    <w:p w14:paraId="109D35D3">
      <w:pPr>
        <w:ind w:firstLine="420"/>
      </w:pPr>
      <w:r>
        <w:rPr>
          <w:rFonts w:hint="eastAsia"/>
          <w:b w:val="0"/>
          <w:sz w:val="28"/>
          <w:lang w:eastAsia="zh-CN"/>
        </w:rPr>
        <w:t>（1）</w:t>
      </w:r>
      <w:r>
        <w:rPr>
          <w:rFonts w:ascii="宋体" w:hAnsi="宋体" w:eastAsia="宋体"/>
          <w:b w:val="0"/>
          <w:sz w:val="28"/>
        </w:rPr>
        <w:t>网络安全——部署防火墙+入侵检测系统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IDS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，网络分区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外网/内网/DMZ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，VLAN隔离，端口最小开放原则；</w:t>
      </w:r>
    </w:p>
    <w:p w14:paraId="475AE85D">
      <w:pPr>
        <w:ind w:firstLine="420"/>
      </w:pPr>
      <w:r>
        <w:rPr>
          <w:rFonts w:hint="eastAsia"/>
          <w:b w:val="0"/>
          <w:sz w:val="28"/>
          <w:lang w:eastAsia="zh-CN"/>
        </w:rPr>
        <w:t>（2）</w:t>
      </w:r>
      <w:r>
        <w:rPr>
          <w:rFonts w:ascii="宋体" w:hAnsi="宋体" w:eastAsia="宋体"/>
          <w:b w:val="0"/>
          <w:sz w:val="28"/>
        </w:rPr>
        <w:t>主机安全——操作系统安全加固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关闭不必要服务/端口/协议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，定期安全补丁更新，主机入侵检测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HIDS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；</w:t>
      </w:r>
    </w:p>
    <w:p w14:paraId="24780401">
      <w:pPr>
        <w:ind w:firstLine="420"/>
      </w:pPr>
      <w:r>
        <w:rPr>
          <w:rFonts w:hint="eastAsia"/>
          <w:b w:val="0"/>
          <w:sz w:val="28"/>
          <w:lang w:eastAsia="zh-CN"/>
        </w:rPr>
        <w:t>（3）</w:t>
      </w:r>
      <w:r>
        <w:rPr>
          <w:rFonts w:ascii="宋体" w:hAnsi="宋体" w:eastAsia="宋体"/>
          <w:b w:val="0"/>
          <w:sz w:val="28"/>
        </w:rPr>
        <w:t>应用安全——输入校验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防SQL注入/XSS/命令注入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，会话管理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OAuth2.0+JWT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，API接口认证鉴权，文件上传安全检测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沙箱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；</w:t>
      </w:r>
    </w:p>
    <w:p w14:paraId="03FD3402">
      <w:pPr>
        <w:ind w:firstLine="420"/>
      </w:pPr>
      <w:r>
        <w:rPr>
          <w:rFonts w:hint="eastAsia"/>
          <w:b w:val="0"/>
          <w:sz w:val="28"/>
          <w:lang w:eastAsia="zh-CN"/>
        </w:rPr>
        <w:t>（4）</w:t>
      </w:r>
      <w:r>
        <w:rPr>
          <w:rFonts w:ascii="宋体" w:hAnsi="宋体" w:eastAsia="宋体"/>
          <w:b w:val="0"/>
          <w:sz w:val="28"/>
        </w:rPr>
        <w:t>数据安全——传输加密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TLS 1.3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，存储加密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AES-256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，数据库审计，备份加密；</w:t>
      </w:r>
    </w:p>
    <w:p w14:paraId="0D23547E">
      <w:pPr>
        <w:ind w:firstLine="420"/>
      </w:pPr>
      <w:r>
        <w:rPr>
          <w:rFonts w:hint="eastAsia"/>
          <w:b w:val="0"/>
          <w:sz w:val="28"/>
          <w:lang w:eastAsia="zh-CN"/>
        </w:rPr>
        <w:t>（5）</w:t>
      </w:r>
      <w:r>
        <w:rPr>
          <w:rFonts w:ascii="宋体" w:hAnsi="宋体" w:eastAsia="宋体"/>
          <w:b w:val="0"/>
          <w:sz w:val="28"/>
        </w:rPr>
        <w:t>访问控制——RBAC权限模型，支持查看/编辑/下载/分享/溯源五类操作权限，角色继承与互斥。</w:t>
      </w:r>
    </w:p>
    <w:p w14:paraId="51A3C979">
      <w:pPr>
        <w:jc w:val="center"/>
      </w:pPr>
      <w:r>
        <w:drawing>
          <wp:inline distT="0" distB="0" distL="114300" distR="114300">
            <wp:extent cx="5303520" cy="2992120"/>
            <wp:effectExtent l="0" t="0" r="11430" b="177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89CA6">
      <w:pPr>
        <w:jc w:val="center"/>
      </w:pPr>
      <w:r>
        <w:rPr>
          <w:rFonts w:ascii="宋体" w:hAnsi="宋体" w:eastAsia="宋体"/>
          <w:color w:val="505050"/>
          <w:sz w:val="18"/>
        </w:rPr>
        <w:t>图 15</w:t>
      </w:r>
    </w:p>
    <w:p w14:paraId="2D05C557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【图15内容说明】网络安全防护体系图，展示网络分层防护策略，包括边界防护、入侵检测、访问控制、审计日志</w:t>
      </w:r>
    </w:p>
    <w:p w14:paraId="1DD572BE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【图15风格与色彩】TB纵向布局，边界层深蓝色，检测层紫色，控制层绿色，审计层橙色，威胁红色</w:t>
      </w:r>
    </w:p>
    <w:p w14:paraId="6D53B773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【图15优化提示词】网络安全纵深防御，边界→IDS→访问控制→审计，TB布局，五层五色，威胁节点红色醒目</w:t>
      </w:r>
    </w:p>
    <w:p w14:paraId="78F1AB76">
      <w:pPr>
        <w:ind w:firstLine="0"/>
      </w:pPr>
      <w:r>
        <w:rPr>
          <w:rFonts w:ascii="宋体" w:hAnsi="宋体" w:eastAsia="宋体"/>
          <w:color w:val="0050A0"/>
          <w:sz w:val="24"/>
        </w:rPr>
        <w:t>【图15说明】安全架构四层防护</w:t>
      </w:r>
    </w:p>
    <w:p w14:paraId="591A54FA">
      <w:pPr>
        <w:pStyle w:val="4"/>
      </w:pPr>
      <w:r>
        <w:rPr>
          <w:rFonts w:ascii="黑体" w:hAnsi="黑体" w:eastAsia="黑体"/>
          <w:b/>
          <w:color w:val="000000"/>
          <w:sz w:val="28"/>
        </w:rPr>
        <w:t>5.2 数据安全</w:t>
      </w:r>
    </w:p>
    <w:p w14:paraId="0499349D">
      <w:pPr>
        <w:ind w:firstLine="420"/>
      </w:pPr>
      <w:r>
        <w:rPr>
          <w:rFonts w:hint="eastAsia"/>
          <w:b w:val="0"/>
          <w:sz w:val="28"/>
          <w:lang w:eastAsia="zh-CN"/>
        </w:rPr>
        <w:t>（1）</w:t>
      </w:r>
      <w:r>
        <w:rPr>
          <w:rFonts w:ascii="宋体" w:hAnsi="宋体" w:eastAsia="宋体"/>
          <w:b w:val="0"/>
          <w:sz w:val="28"/>
        </w:rPr>
        <w:t>DLP数据防泄露——监控文件下载/复制/打印/截屏等操作，对涉密文件自动打标追踪，违规操作实时告警阻断；</w:t>
      </w:r>
    </w:p>
    <w:p w14:paraId="3A2DF9C0">
      <w:pPr>
        <w:ind w:firstLine="420"/>
      </w:pPr>
      <w:r>
        <w:rPr>
          <w:rFonts w:hint="eastAsia"/>
          <w:b w:val="0"/>
          <w:sz w:val="28"/>
          <w:lang w:eastAsia="zh-CN"/>
        </w:rPr>
        <w:t>（2）</w:t>
      </w:r>
      <w:r>
        <w:rPr>
          <w:rFonts w:ascii="宋体" w:hAnsi="宋体" w:eastAsia="宋体"/>
          <w:b w:val="0"/>
          <w:sz w:val="28"/>
        </w:rPr>
        <w:t>出站流量白名单——仅允许白名单内的IP和端口出站访问，所有其他出站流量默认阻断；</w:t>
      </w:r>
    </w:p>
    <w:p w14:paraId="5B800C4C">
      <w:pPr>
        <w:ind w:firstLine="420"/>
      </w:pPr>
      <w:r>
        <w:rPr>
          <w:rFonts w:hint="eastAsia"/>
          <w:b w:val="0"/>
          <w:sz w:val="28"/>
          <w:lang w:eastAsia="zh-CN"/>
        </w:rPr>
        <w:t>（3）</w:t>
      </w:r>
      <w:r>
        <w:rPr>
          <w:rFonts w:ascii="宋体" w:hAnsi="宋体" w:eastAsia="宋体"/>
          <w:b w:val="0"/>
          <w:sz w:val="28"/>
        </w:rPr>
        <w:t>USB端口管控——禁用或只读模式限制USB存储设备，防止数据通过USB泄露；</w:t>
      </w:r>
    </w:p>
    <w:p w14:paraId="118985F5">
      <w:pPr>
        <w:ind w:firstLine="420"/>
      </w:pPr>
      <w:r>
        <w:rPr>
          <w:rFonts w:hint="eastAsia"/>
          <w:b w:val="0"/>
          <w:sz w:val="28"/>
          <w:lang w:eastAsia="zh-CN"/>
        </w:rPr>
        <w:t>（4）</w:t>
      </w:r>
      <w:r>
        <w:rPr>
          <w:rFonts w:ascii="宋体" w:hAnsi="宋体" w:eastAsia="宋体"/>
          <w:b w:val="0"/>
          <w:sz w:val="28"/>
        </w:rPr>
        <w:t>数据脱敏——导出数据时自动脱敏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姓名/身份证/电话等敏感字段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，确保导出数据安全。</w:t>
      </w:r>
    </w:p>
    <w:p w14:paraId="1DC9E238">
      <w:pPr>
        <w:pStyle w:val="4"/>
      </w:pPr>
      <w:r>
        <w:rPr>
          <w:rFonts w:ascii="黑体" w:hAnsi="黑体" w:eastAsia="黑体"/>
          <w:b/>
          <w:color w:val="000000"/>
          <w:sz w:val="28"/>
        </w:rPr>
        <w:t>5.3 保密管理</w:t>
      </w:r>
    </w:p>
    <w:p w14:paraId="15EEF4F7">
      <w:pPr>
        <w:ind w:firstLine="420"/>
      </w:pPr>
      <w:r>
        <w:rPr>
          <w:rFonts w:hint="eastAsia"/>
          <w:b w:val="0"/>
          <w:sz w:val="28"/>
          <w:lang w:eastAsia="zh-CN"/>
        </w:rPr>
        <w:t>（1）</w:t>
      </w:r>
      <w:r>
        <w:rPr>
          <w:rFonts w:ascii="宋体" w:hAnsi="宋体" w:eastAsia="宋体"/>
          <w:b w:val="0"/>
          <w:sz w:val="28"/>
        </w:rPr>
        <w:t>保密制度——建立涉密人员管理制度，所有项目参与人员签订保密协议，定期保密教育培训；</w:t>
      </w:r>
    </w:p>
    <w:p w14:paraId="0671EC18">
      <w:pPr>
        <w:ind w:firstLine="420"/>
      </w:pPr>
      <w:r>
        <w:rPr>
          <w:rFonts w:hint="eastAsia"/>
          <w:b w:val="0"/>
          <w:sz w:val="28"/>
          <w:lang w:eastAsia="zh-CN"/>
        </w:rPr>
        <w:t>（2）</w:t>
      </w:r>
      <w:r>
        <w:rPr>
          <w:rFonts w:ascii="宋体" w:hAnsi="宋体" w:eastAsia="宋体"/>
          <w:b w:val="0"/>
          <w:sz w:val="28"/>
        </w:rPr>
        <w:t>专人专柜——涉密资料指定专人管理，专柜存储，借阅审批登记，归还核验；</w:t>
      </w:r>
    </w:p>
    <w:p w14:paraId="765773D9">
      <w:pPr>
        <w:ind w:firstLine="420"/>
      </w:pPr>
      <w:r>
        <w:rPr>
          <w:rFonts w:hint="eastAsia"/>
          <w:b w:val="0"/>
          <w:sz w:val="28"/>
          <w:lang w:eastAsia="zh-CN"/>
        </w:rPr>
        <w:t>（3）</w:t>
      </w:r>
      <w:r>
        <w:rPr>
          <w:rFonts w:ascii="宋体" w:hAnsi="宋体" w:eastAsia="宋体"/>
          <w:b w:val="0"/>
          <w:sz w:val="28"/>
        </w:rPr>
        <w:t>审计销毁——涉密文档全生命周期审计追踪，到期自动提醒销毁，销毁过程双人监督，销毁记录存档；</w:t>
      </w:r>
    </w:p>
    <w:p w14:paraId="43908B1B">
      <w:pPr>
        <w:ind w:firstLine="420"/>
      </w:pPr>
      <w:r>
        <w:rPr>
          <w:rFonts w:hint="eastAsia"/>
          <w:b w:val="0"/>
          <w:sz w:val="28"/>
          <w:lang w:eastAsia="zh-CN"/>
        </w:rPr>
        <w:t>（4）</w:t>
      </w:r>
      <w:r>
        <w:rPr>
          <w:rFonts w:ascii="宋体" w:hAnsi="宋体" w:eastAsia="宋体"/>
          <w:b w:val="0"/>
          <w:sz w:val="28"/>
        </w:rPr>
        <w:t>开发保密——开发环境与互联网物理隔离，代码仓库内网部署，禁止代码外传。</w:t>
      </w:r>
    </w:p>
    <w:p w14:paraId="245242A9">
      <w:pPr>
        <w:pStyle w:val="3"/>
      </w:pPr>
      <w:r>
        <w:rPr>
          <w:rFonts w:ascii="黑体" w:hAnsi="黑体" w:eastAsia="黑体"/>
          <w:b/>
          <w:color w:val="000000"/>
          <w:sz w:val="28"/>
        </w:rPr>
        <w:t>第六章 国产化适配方案</w:t>
      </w:r>
    </w:p>
    <w:p w14:paraId="58CD6B2C">
      <w:pPr>
        <w:pStyle w:val="4"/>
      </w:pPr>
      <w:r>
        <w:rPr>
          <w:rFonts w:ascii="黑体" w:hAnsi="黑体" w:eastAsia="黑体"/>
          <w:b/>
          <w:color w:val="000000"/>
          <w:sz w:val="28"/>
        </w:rPr>
        <w:t>6.1 国产化适配清单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4C97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3CB32596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层次</w:t>
            </w:r>
          </w:p>
        </w:tc>
        <w:tc>
          <w:tcPr>
            <w:tcW w:w="2160" w:type="dxa"/>
            <w:shd w:val="clear" w:color="auto" w:fill="4472C4"/>
          </w:tcPr>
          <w:p w14:paraId="5CFEE6E3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国产产品</w:t>
            </w:r>
          </w:p>
        </w:tc>
        <w:tc>
          <w:tcPr>
            <w:tcW w:w="2160" w:type="dxa"/>
            <w:shd w:val="clear" w:color="auto" w:fill="4472C4"/>
          </w:tcPr>
          <w:p w14:paraId="150F4ABF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适配方案</w:t>
            </w:r>
          </w:p>
        </w:tc>
        <w:tc>
          <w:tcPr>
            <w:tcW w:w="2160" w:type="dxa"/>
            <w:shd w:val="clear" w:color="auto" w:fill="4472C4"/>
          </w:tcPr>
          <w:p w14:paraId="5A092530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验证方法</w:t>
            </w:r>
          </w:p>
        </w:tc>
      </w:tr>
      <w:tr w14:paraId="48E2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7E4457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CPU</w:t>
            </w:r>
          </w:p>
        </w:tc>
        <w:tc>
          <w:tcPr>
            <w:tcW w:w="2160" w:type="dxa"/>
          </w:tcPr>
          <w:p w14:paraId="580C450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国产ARM处理器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飞腾/鲲鹏等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1AD1D2B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ARM64架构编译优化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</w:rPr>
              <w:t>NEON指令集加速</w:t>
            </w:r>
          </w:p>
        </w:tc>
        <w:tc>
          <w:tcPr>
            <w:tcW w:w="2160" w:type="dxa"/>
          </w:tcPr>
          <w:p w14:paraId="0411FF9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功能测试+性能对比测试</w:t>
            </w:r>
          </w:p>
        </w:tc>
      </w:tr>
      <w:tr w14:paraId="1D70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2E76D4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GPU</w:t>
            </w:r>
          </w:p>
        </w:tc>
        <w:tc>
          <w:tcPr>
            <w:tcW w:w="2160" w:type="dxa"/>
          </w:tcPr>
          <w:p w14:paraId="318F1F2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国产AI加速卡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算力≥35TFLOPS FP32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28EC359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国产AI计算框架适配+算子兼容</w:t>
            </w:r>
          </w:p>
        </w:tc>
        <w:tc>
          <w:tcPr>
            <w:tcW w:w="2160" w:type="dxa"/>
          </w:tcPr>
          <w:p w14:paraId="5935324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模型推理精度+性能对比</w:t>
            </w:r>
          </w:p>
        </w:tc>
      </w:tr>
      <w:tr w14:paraId="4C9A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5CDC78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操作系统</w:t>
            </w:r>
          </w:p>
        </w:tc>
        <w:tc>
          <w:tcPr>
            <w:tcW w:w="2160" w:type="dxa"/>
          </w:tcPr>
          <w:p w14:paraId="50F50DA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国产操作系统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银河麒麟V10/统信UOS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5D6BD50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内核适配+驱动兼容+应用认证</w:t>
            </w:r>
          </w:p>
        </w:tc>
        <w:tc>
          <w:tcPr>
            <w:tcW w:w="2160" w:type="dxa"/>
          </w:tcPr>
          <w:p w14:paraId="796A55D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功能测试+兼容性认证</w:t>
            </w:r>
          </w:p>
        </w:tc>
      </w:tr>
      <w:tr w14:paraId="2742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9B1E00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数据库</w:t>
            </w:r>
          </w:p>
        </w:tc>
        <w:tc>
          <w:tcPr>
            <w:tcW w:w="2160" w:type="dxa"/>
          </w:tcPr>
          <w:p w14:paraId="1896AB2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国产关系数据库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达梦DM8等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160044F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SQL方言适配+驱动替换+性能调优</w:t>
            </w:r>
          </w:p>
        </w:tc>
        <w:tc>
          <w:tcPr>
            <w:tcW w:w="2160" w:type="dxa"/>
          </w:tcPr>
          <w:p w14:paraId="2A16C4F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数据一致性+性能基准测试</w:t>
            </w:r>
          </w:p>
        </w:tc>
      </w:tr>
      <w:tr w14:paraId="1814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7EBEAE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中间件</w:t>
            </w:r>
          </w:p>
        </w:tc>
        <w:tc>
          <w:tcPr>
            <w:tcW w:w="2160" w:type="dxa"/>
          </w:tcPr>
          <w:p w14:paraId="6B44ED0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国产中间件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东方通/宝兰德等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35FD1BC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替代Tomcat,Servlet规范兼容</w:t>
            </w:r>
          </w:p>
        </w:tc>
        <w:tc>
          <w:tcPr>
            <w:tcW w:w="2160" w:type="dxa"/>
          </w:tcPr>
          <w:p w14:paraId="6C5B1FC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接口兼容性+压力测试</w:t>
            </w:r>
          </w:p>
        </w:tc>
      </w:tr>
      <w:tr w14:paraId="5448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53759D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办公软件</w:t>
            </w:r>
          </w:p>
        </w:tc>
        <w:tc>
          <w:tcPr>
            <w:tcW w:w="2160" w:type="dxa"/>
          </w:tcPr>
          <w:p w14:paraId="1521B1B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国产办公软件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WPS Office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4FC9EAA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沙箱中预装WPS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</w:rPr>
              <w:t>替代MS Office</w:t>
            </w:r>
          </w:p>
        </w:tc>
        <w:tc>
          <w:tcPr>
            <w:tcW w:w="2160" w:type="dxa"/>
          </w:tcPr>
          <w:p w14:paraId="0369479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文档打开/编辑/保存测试</w:t>
            </w:r>
          </w:p>
        </w:tc>
      </w:tr>
      <w:tr w14:paraId="5FA2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A703D0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浏览器</w:t>
            </w:r>
          </w:p>
        </w:tc>
        <w:tc>
          <w:tcPr>
            <w:tcW w:w="2160" w:type="dxa"/>
          </w:tcPr>
          <w:p w14:paraId="5097FD9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国产浏览器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奇安信可信浏览器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19C3EDF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Chromium内核兼容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</w:rPr>
              <w:t>策略适配</w:t>
            </w:r>
          </w:p>
        </w:tc>
        <w:tc>
          <w:tcPr>
            <w:tcW w:w="2160" w:type="dxa"/>
          </w:tcPr>
          <w:p w14:paraId="25BFAC0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页面渲染+功能测试</w:t>
            </w:r>
          </w:p>
        </w:tc>
      </w:tr>
    </w:tbl>
    <w:p w14:paraId="43FD2143">
      <w:pPr>
        <w:pStyle w:val="4"/>
      </w:pPr>
      <w:r>
        <w:rPr>
          <w:rFonts w:ascii="黑体" w:hAnsi="黑体" w:eastAsia="黑体"/>
          <w:b/>
          <w:color w:val="000000"/>
          <w:sz w:val="28"/>
        </w:rPr>
        <w:t>6.2 兼容性测试方案</w:t>
      </w:r>
    </w:p>
    <w:p w14:paraId="198E0FA6">
      <w:pPr>
        <w:ind w:firstLine="420"/>
      </w:pPr>
      <w:r>
        <w:rPr>
          <w:rFonts w:ascii="宋体" w:hAnsi="宋体" w:eastAsia="宋体"/>
          <w:b w:val="0"/>
          <w:sz w:val="28"/>
        </w:rPr>
        <w:t>兼容性测试分三个阶段：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基础兼容性测试——在各国产OS+国产CPU组合上运行系统安装+启动+基本功能验证；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功能完整性测试——覆盖全部129项功能点，确保国产环境下功能与x86环境一致；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性能对比测试——在国产环境与x86环境分别执行性能基准测试，确保国产环境性能不低于x86环境85%。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7CB0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80" w:type="dxa"/>
            <w:shd w:val="clear" w:color="auto" w:fill="4472C4"/>
          </w:tcPr>
          <w:p w14:paraId="041B3FFE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测试项</w:t>
            </w:r>
          </w:p>
        </w:tc>
        <w:tc>
          <w:tcPr>
            <w:tcW w:w="2880" w:type="dxa"/>
            <w:shd w:val="clear" w:color="auto" w:fill="4472C4"/>
          </w:tcPr>
          <w:p w14:paraId="5FF4FBB0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测试环境</w:t>
            </w:r>
          </w:p>
        </w:tc>
        <w:tc>
          <w:tcPr>
            <w:tcW w:w="2880" w:type="dxa"/>
            <w:shd w:val="clear" w:color="auto" w:fill="4472C4"/>
          </w:tcPr>
          <w:p w14:paraId="68CBCA8E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通过标准</w:t>
            </w:r>
          </w:p>
        </w:tc>
      </w:tr>
      <w:tr w14:paraId="02FE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56FD5E6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系统安装部署</w:t>
            </w:r>
          </w:p>
        </w:tc>
        <w:tc>
          <w:tcPr>
            <w:tcW w:w="2880" w:type="dxa"/>
          </w:tcPr>
          <w:p w14:paraId="26CFEE3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银河麒麟V10+国产ARM处理器</w:t>
            </w:r>
          </w:p>
        </w:tc>
        <w:tc>
          <w:tcPr>
            <w:tcW w:w="2880" w:type="dxa"/>
          </w:tcPr>
          <w:p w14:paraId="5C762FB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一键安装成功，服务全部启动</w:t>
            </w:r>
          </w:p>
        </w:tc>
      </w:tr>
      <w:tr w14:paraId="4ED4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34C1D20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核心功能验证</w:t>
            </w:r>
          </w:p>
        </w:tc>
        <w:tc>
          <w:tcPr>
            <w:tcW w:w="2880" w:type="dxa"/>
          </w:tcPr>
          <w:p w14:paraId="0FD1B97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银河麒麟V10+国产ARM处理器+国产AI加速卡</w:t>
            </w:r>
          </w:p>
        </w:tc>
        <w:tc>
          <w:tcPr>
            <w:tcW w:w="2880" w:type="dxa"/>
          </w:tcPr>
          <w:p w14:paraId="097DAF2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129项功能点全部通过</w:t>
            </w:r>
          </w:p>
        </w:tc>
      </w:tr>
      <w:tr w14:paraId="7E32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16A7E91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AI推理精度</w:t>
            </w:r>
          </w:p>
        </w:tc>
        <w:tc>
          <w:tcPr>
            <w:tcW w:w="2880" w:type="dxa"/>
          </w:tcPr>
          <w:p w14:paraId="47F59E7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国产AI加速卡 vs NVIDIA GPU</w:t>
            </w:r>
          </w:p>
        </w:tc>
        <w:tc>
          <w:tcPr>
            <w:tcW w:w="2880" w:type="dxa"/>
          </w:tcPr>
          <w:p w14:paraId="058EC2B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精度偏差&lt;1%，功能100%可用</w:t>
            </w:r>
          </w:p>
        </w:tc>
      </w:tr>
      <w:tr w14:paraId="0AB9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3CA8476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性能基准</w:t>
            </w:r>
          </w:p>
        </w:tc>
        <w:tc>
          <w:tcPr>
            <w:tcW w:w="2880" w:type="dxa"/>
          </w:tcPr>
          <w:p w14:paraId="15E1235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国产环境 vs x86环境</w:t>
            </w:r>
          </w:p>
        </w:tc>
        <w:tc>
          <w:tcPr>
            <w:tcW w:w="2880" w:type="dxa"/>
          </w:tcPr>
          <w:p w14:paraId="32B3E66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国产环境性能≥x86环境85%</w:t>
            </w:r>
          </w:p>
        </w:tc>
      </w:tr>
    </w:tbl>
    <w:p w14:paraId="705E7745">
      <w:pPr>
        <w:pStyle w:val="3"/>
      </w:pPr>
      <w:r>
        <w:rPr>
          <w:rFonts w:ascii="黑体" w:hAnsi="黑体" w:eastAsia="黑体"/>
          <w:b/>
          <w:color w:val="000000"/>
          <w:sz w:val="28"/>
        </w:rPr>
        <w:t>第七章 接口设计方案</w:t>
      </w:r>
    </w:p>
    <w:p w14:paraId="04A1D73C">
      <w:pPr>
        <w:pStyle w:val="4"/>
      </w:pPr>
      <w:r>
        <w:rPr>
          <w:rFonts w:ascii="黑体" w:hAnsi="黑体" w:eastAsia="黑体"/>
          <w:b/>
          <w:color w:val="000000"/>
          <w:sz w:val="28"/>
        </w:rPr>
        <w:t>7.1 内部模块接口</w:t>
      </w:r>
    </w:p>
    <w:p w14:paraId="0E795C8E">
      <w:pPr>
        <w:ind w:firstLine="420"/>
      </w:pPr>
      <w:r>
        <w:rPr>
          <w:rFonts w:ascii="宋体" w:hAnsi="宋体" w:eastAsia="宋体"/>
          <w:b w:val="0"/>
          <w:sz w:val="28"/>
        </w:rPr>
        <w:t>系统采用微服务架构，各功能模块通过标准RESTful API进行通信。所有接口遵循OpenAPI 3.0规范定义，支持JSON数据格式，需经OAuth2.0认证。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42C8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2EFAE68B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接口类别</w:t>
            </w:r>
          </w:p>
        </w:tc>
        <w:tc>
          <w:tcPr>
            <w:tcW w:w="2160" w:type="dxa"/>
            <w:shd w:val="clear" w:color="auto" w:fill="4472C4"/>
          </w:tcPr>
          <w:p w14:paraId="5F878622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接口数量</w:t>
            </w:r>
          </w:p>
        </w:tc>
        <w:tc>
          <w:tcPr>
            <w:tcW w:w="2160" w:type="dxa"/>
            <w:shd w:val="clear" w:color="auto" w:fill="4472C4"/>
          </w:tcPr>
          <w:p w14:paraId="3EA6C886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主要接口</w:t>
            </w:r>
          </w:p>
        </w:tc>
        <w:tc>
          <w:tcPr>
            <w:tcW w:w="2160" w:type="dxa"/>
            <w:shd w:val="clear" w:color="auto" w:fill="4472C4"/>
          </w:tcPr>
          <w:p w14:paraId="1A79F73B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协议</w:t>
            </w:r>
          </w:p>
        </w:tc>
      </w:tr>
      <w:tr w14:paraId="0FB1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90E6EC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文件管理接口</w:t>
            </w:r>
          </w:p>
        </w:tc>
        <w:tc>
          <w:tcPr>
            <w:tcW w:w="2160" w:type="dxa"/>
          </w:tcPr>
          <w:p w14:paraId="36ADC9A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15</w:t>
            </w:r>
          </w:p>
        </w:tc>
        <w:tc>
          <w:tcPr>
            <w:tcW w:w="2160" w:type="dxa"/>
          </w:tcPr>
          <w:p w14:paraId="708DE0F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上传/下载/删除/查询/解析</w:t>
            </w:r>
          </w:p>
        </w:tc>
        <w:tc>
          <w:tcPr>
            <w:tcW w:w="2160" w:type="dxa"/>
          </w:tcPr>
          <w:p w14:paraId="62CFD06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HTTPS REST</w:t>
            </w:r>
          </w:p>
        </w:tc>
      </w:tr>
      <w:tr w14:paraId="6D06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81547B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标签管理接口</w:t>
            </w:r>
          </w:p>
        </w:tc>
        <w:tc>
          <w:tcPr>
            <w:tcW w:w="2160" w:type="dxa"/>
          </w:tcPr>
          <w:p w14:paraId="3C6B99A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8</w:t>
            </w:r>
          </w:p>
        </w:tc>
        <w:tc>
          <w:tcPr>
            <w:tcW w:w="2160" w:type="dxa"/>
          </w:tcPr>
          <w:p w14:paraId="3253F47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创建/删除/标注/查询/导入</w:t>
            </w:r>
          </w:p>
        </w:tc>
        <w:tc>
          <w:tcPr>
            <w:tcW w:w="2160" w:type="dxa"/>
          </w:tcPr>
          <w:p w14:paraId="7377D80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HTTPS REST</w:t>
            </w:r>
          </w:p>
        </w:tc>
      </w:tr>
      <w:tr w14:paraId="2925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D5B8AC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专题管理接口</w:t>
            </w:r>
          </w:p>
        </w:tc>
        <w:tc>
          <w:tcPr>
            <w:tcW w:w="2160" w:type="dxa"/>
          </w:tcPr>
          <w:p w14:paraId="2C524CE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2160" w:type="dxa"/>
          </w:tcPr>
          <w:p w14:paraId="00D2F61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CRUD/层级调整/人员关联</w:t>
            </w:r>
          </w:p>
        </w:tc>
        <w:tc>
          <w:tcPr>
            <w:tcW w:w="2160" w:type="dxa"/>
          </w:tcPr>
          <w:p w14:paraId="0485361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HTTPS REST</w:t>
            </w:r>
          </w:p>
        </w:tc>
      </w:tr>
      <w:tr w14:paraId="43A7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0790D9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档案管理接口</w:t>
            </w:r>
          </w:p>
        </w:tc>
        <w:tc>
          <w:tcPr>
            <w:tcW w:w="2160" w:type="dxa"/>
          </w:tcPr>
          <w:p w14:paraId="631C67F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8</w:t>
            </w:r>
          </w:p>
        </w:tc>
        <w:tc>
          <w:tcPr>
            <w:tcW w:w="2160" w:type="dxa"/>
          </w:tcPr>
          <w:p w14:paraId="08906CF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归档/查询/提取/合并</w:t>
            </w:r>
          </w:p>
        </w:tc>
        <w:tc>
          <w:tcPr>
            <w:tcW w:w="2160" w:type="dxa"/>
          </w:tcPr>
          <w:p w14:paraId="744CCD0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HTTPS REST</w:t>
            </w:r>
          </w:p>
        </w:tc>
      </w:tr>
      <w:tr w14:paraId="4073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E5BFA9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OCR/ASR接口</w:t>
            </w:r>
          </w:p>
        </w:tc>
        <w:tc>
          <w:tcPr>
            <w:tcW w:w="2160" w:type="dxa"/>
          </w:tcPr>
          <w:p w14:paraId="46E9259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6</w:t>
            </w:r>
          </w:p>
        </w:tc>
        <w:tc>
          <w:tcPr>
            <w:tcW w:w="2160" w:type="dxa"/>
          </w:tcPr>
          <w:p w14:paraId="553F4FB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识别/转写/字幕/翻译</w:t>
            </w:r>
          </w:p>
        </w:tc>
        <w:tc>
          <w:tcPr>
            <w:tcW w:w="2160" w:type="dxa"/>
          </w:tcPr>
          <w:p w14:paraId="4D7B2C2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HTTPS REST+WebSocket</w:t>
            </w:r>
          </w:p>
        </w:tc>
      </w:tr>
      <w:tr w14:paraId="2ED0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8440D9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智能体接口</w:t>
            </w:r>
          </w:p>
        </w:tc>
        <w:tc>
          <w:tcPr>
            <w:tcW w:w="2160" w:type="dxa"/>
          </w:tcPr>
          <w:p w14:paraId="65300C3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2160" w:type="dxa"/>
          </w:tcPr>
          <w:p w14:paraId="235406A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创建/执行/查询/编排</w:t>
            </w:r>
          </w:p>
        </w:tc>
        <w:tc>
          <w:tcPr>
            <w:tcW w:w="2160" w:type="dxa"/>
          </w:tcPr>
          <w:p w14:paraId="14F084D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HTTPS REST+WebSocket</w:t>
            </w:r>
          </w:p>
        </w:tc>
      </w:tr>
      <w:tr w14:paraId="5456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741FF6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系统管理接口</w:t>
            </w:r>
          </w:p>
        </w:tc>
        <w:tc>
          <w:tcPr>
            <w:tcW w:w="2160" w:type="dxa"/>
          </w:tcPr>
          <w:p w14:paraId="0EC7A88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12</w:t>
            </w:r>
          </w:p>
        </w:tc>
        <w:tc>
          <w:tcPr>
            <w:tcW w:w="2160" w:type="dxa"/>
          </w:tcPr>
          <w:p w14:paraId="3D62AB7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用户/角色/配置/监控/日志</w:t>
            </w:r>
          </w:p>
        </w:tc>
        <w:tc>
          <w:tcPr>
            <w:tcW w:w="2160" w:type="dxa"/>
          </w:tcPr>
          <w:p w14:paraId="00ACED5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HTTPS REST</w:t>
            </w:r>
          </w:p>
        </w:tc>
      </w:tr>
    </w:tbl>
    <w:p w14:paraId="356A3EEE">
      <w:pPr>
        <w:pStyle w:val="4"/>
      </w:pPr>
      <w:r>
        <w:rPr>
          <w:rFonts w:ascii="黑体" w:hAnsi="黑体" w:eastAsia="黑体"/>
          <w:b/>
          <w:color w:val="000000"/>
          <w:sz w:val="28"/>
        </w:rPr>
        <w:t>7.2 外部系统集成接口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736F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4472C4"/>
          </w:tcPr>
          <w:p w14:paraId="5CD424BC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接口类别</w:t>
            </w:r>
          </w:p>
        </w:tc>
        <w:tc>
          <w:tcPr>
            <w:tcW w:w="2880" w:type="dxa"/>
            <w:shd w:val="clear" w:color="auto" w:fill="4472C4"/>
          </w:tcPr>
          <w:p w14:paraId="2AB7BB76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接口说明</w:t>
            </w:r>
          </w:p>
        </w:tc>
        <w:tc>
          <w:tcPr>
            <w:tcW w:w="2880" w:type="dxa"/>
            <w:shd w:val="clear" w:color="auto" w:fill="4472C4"/>
          </w:tcPr>
          <w:p w14:paraId="6646F547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协议/格式</w:t>
            </w:r>
          </w:p>
        </w:tc>
      </w:tr>
      <w:tr w14:paraId="046E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0AB3E7F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HTTP(S)/FTP/SFTP文件接入</w:t>
            </w:r>
          </w:p>
        </w:tc>
        <w:tc>
          <w:tcPr>
            <w:tcW w:w="2880" w:type="dxa"/>
          </w:tcPr>
          <w:p w14:paraId="5BD41D1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外部文件通过HTTP/FTP/SFTP协议接入系统</w:t>
            </w:r>
          </w:p>
        </w:tc>
        <w:tc>
          <w:tcPr>
            <w:tcW w:w="2880" w:type="dxa"/>
          </w:tcPr>
          <w:p w14:paraId="0B77CB3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HTTP(S)/FTP/SFTP</w:t>
            </w:r>
          </w:p>
        </w:tc>
      </w:tr>
      <w:tr w14:paraId="24BA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6CFD7A0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结构化数据输出API</w:t>
            </w:r>
          </w:p>
        </w:tc>
        <w:tc>
          <w:tcPr>
            <w:tcW w:w="2880" w:type="dxa"/>
          </w:tcPr>
          <w:p w14:paraId="693FB9D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向外部系统输出结构化分析结果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JSON/CSV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880" w:type="dxa"/>
          </w:tcPr>
          <w:p w14:paraId="2EC28A9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HTTPS REST</w:t>
            </w:r>
          </w:p>
        </w:tc>
      </w:tr>
      <w:tr w14:paraId="56F2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527E0A6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知识库API</w:t>
            </w:r>
          </w:p>
        </w:tc>
        <w:tc>
          <w:tcPr>
            <w:tcW w:w="2880" w:type="dxa"/>
          </w:tcPr>
          <w:p w14:paraId="225E569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知识库的添加/更新/删除/问答调用接口</w:t>
            </w:r>
          </w:p>
        </w:tc>
        <w:tc>
          <w:tcPr>
            <w:tcW w:w="2880" w:type="dxa"/>
          </w:tcPr>
          <w:p w14:paraId="29BD91F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HTTPS REST</w:t>
            </w:r>
          </w:p>
        </w:tc>
      </w:tr>
    </w:tbl>
    <w:p w14:paraId="5A64A30F">
      <w:pPr>
        <w:pStyle w:val="4"/>
      </w:pPr>
      <w:r>
        <w:rPr>
          <w:rFonts w:ascii="黑体" w:hAnsi="黑体" w:eastAsia="黑体"/>
          <w:b/>
          <w:color w:val="000000"/>
          <w:sz w:val="28"/>
        </w:rPr>
        <w:t>7.3 第三方组件接口</w:t>
      </w:r>
    </w:p>
    <w:p w14:paraId="01AB2931">
      <w:pPr>
        <w:ind w:firstLine="420"/>
      </w:pPr>
      <w:r>
        <w:rPr>
          <w:rFonts w:ascii="宋体" w:hAnsi="宋体" w:eastAsia="宋体"/>
          <w:b w:val="0"/>
          <w:sz w:val="28"/>
        </w:rPr>
        <w:t>第三方技术组件通过标准化接口接入，支持插件式替换，避免厂商绑定：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4820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4472C4"/>
          </w:tcPr>
          <w:p w14:paraId="79D0E26F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组件</w:t>
            </w:r>
          </w:p>
        </w:tc>
        <w:tc>
          <w:tcPr>
            <w:tcW w:w="2880" w:type="dxa"/>
            <w:shd w:val="clear" w:color="auto" w:fill="4472C4"/>
          </w:tcPr>
          <w:p w14:paraId="5103EF66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接口方式</w:t>
            </w:r>
          </w:p>
        </w:tc>
        <w:tc>
          <w:tcPr>
            <w:tcW w:w="2880" w:type="dxa"/>
            <w:shd w:val="clear" w:color="auto" w:fill="4472C4"/>
          </w:tcPr>
          <w:p w14:paraId="6EDCB0C2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标准化说明</w:t>
            </w:r>
          </w:p>
        </w:tc>
      </w:tr>
      <w:tr w14:paraId="6F04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0C29CB3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OCR引擎</w:t>
            </w:r>
          </w:p>
        </w:tc>
        <w:tc>
          <w:tcPr>
            <w:tcW w:w="2880" w:type="dxa"/>
          </w:tcPr>
          <w:p w14:paraId="1A33260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 REST+SDK</w:t>
            </w:r>
          </w:p>
        </w:tc>
        <w:tc>
          <w:tcPr>
            <w:tcW w:w="2880" w:type="dxa"/>
          </w:tcPr>
          <w:p w14:paraId="6D033EB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标准OCR接口，支持插件式替换</w:t>
            </w:r>
          </w:p>
        </w:tc>
      </w:tr>
      <w:tr w14:paraId="5E57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363E410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语音识别SDK</w:t>
            </w:r>
          </w:p>
        </w:tc>
        <w:tc>
          <w:tcPr>
            <w:tcW w:w="2880" w:type="dxa"/>
          </w:tcPr>
          <w:p w14:paraId="3FCE834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WebSocket+gRPC</w:t>
            </w:r>
          </w:p>
        </w:tc>
        <w:tc>
          <w:tcPr>
            <w:tcW w:w="2880" w:type="dxa"/>
          </w:tcPr>
          <w:p w14:paraId="5F47B84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标准ASR接口，支持插件式替换</w:t>
            </w:r>
          </w:p>
        </w:tc>
      </w:tr>
      <w:tr w14:paraId="3569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49E9FB7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机器翻译服务</w:t>
            </w:r>
          </w:p>
        </w:tc>
        <w:tc>
          <w:tcPr>
            <w:tcW w:w="2880" w:type="dxa"/>
          </w:tcPr>
          <w:p w14:paraId="5CEEE9A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 REST</w:t>
            </w:r>
          </w:p>
        </w:tc>
        <w:tc>
          <w:tcPr>
            <w:tcW w:w="2880" w:type="dxa"/>
          </w:tcPr>
          <w:p w14:paraId="3E2E5F1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标准NMT接口，支持插件式替换</w:t>
            </w:r>
          </w:p>
        </w:tc>
      </w:tr>
      <w:tr w14:paraId="3DDA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2B0CF8E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向量数据库</w:t>
            </w:r>
          </w:p>
        </w:tc>
        <w:tc>
          <w:tcPr>
            <w:tcW w:w="2880" w:type="dxa"/>
          </w:tcPr>
          <w:p w14:paraId="503281B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SDK+HTTP</w:t>
            </w:r>
          </w:p>
        </w:tc>
        <w:tc>
          <w:tcPr>
            <w:tcW w:w="2880" w:type="dxa"/>
          </w:tcPr>
          <w:p w14:paraId="2C6CFE4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Milvus标准SDK，可替换为其他ANN引擎</w:t>
            </w:r>
          </w:p>
        </w:tc>
      </w:tr>
      <w:tr w14:paraId="454F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shd w:val="clear" w:color="auto" w:fill="D6E4F0"/>
          </w:tcPr>
          <w:p w14:paraId="0713205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NLP模型</w:t>
            </w:r>
          </w:p>
        </w:tc>
        <w:tc>
          <w:tcPr>
            <w:tcW w:w="2880" w:type="dxa"/>
          </w:tcPr>
          <w:p w14:paraId="2504041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HTTP REST</w:t>
            </w:r>
          </w:p>
        </w:tc>
        <w:tc>
          <w:tcPr>
            <w:tcW w:w="2880" w:type="dxa"/>
          </w:tcPr>
          <w:p w14:paraId="5F31239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标准LLM推理协议，支持任意LLM接入</w:t>
            </w:r>
          </w:p>
        </w:tc>
      </w:tr>
    </w:tbl>
    <w:p w14:paraId="350885D9">
      <w:pPr>
        <w:pStyle w:val="4"/>
      </w:pPr>
      <w:r>
        <w:rPr>
          <w:rFonts w:ascii="黑体" w:hAnsi="黑体" w:eastAsia="黑体"/>
          <w:b/>
          <w:color w:val="000000"/>
          <w:sz w:val="28"/>
        </w:rPr>
        <w:t>7.4 硬件接口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0CB3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408790FC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接口类型</w:t>
            </w:r>
          </w:p>
        </w:tc>
        <w:tc>
          <w:tcPr>
            <w:tcW w:w="2160" w:type="dxa"/>
            <w:shd w:val="clear" w:color="auto" w:fill="4472C4"/>
          </w:tcPr>
          <w:p w14:paraId="048CC47F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招标要求</w:t>
            </w:r>
          </w:p>
        </w:tc>
        <w:tc>
          <w:tcPr>
            <w:tcW w:w="2160" w:type="dxa"/>
            <w:shd w:val="clear" w:color="auto" w:fill="4472C4"/>
          </w:tcPr>
          <w:p w14:paraId="70E915EA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我方响应</w:t>
            </w:r>
          </w:p>
        </w:tc>
        <w:tc>
          <w:tcPr>
            <w:tcW w:w="2160" w:type="dxa"/>
            <w:shd w:val="clear" w:color="auto" w:fill="4472C4"/>
          </w:tcPr>
          <w:p w14:paraId="324EEC18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偏离</w:t>
            </w:r>
          </w:p>
        </w:tc>
      </w:tr>
      <w:tr w14:paraId="4947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B3666A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千兆以太网接口</w:t>
            </w:r>
          </w:p>
        </w:tc>
        <w:tc>
          <w:tcPr>
            <w:tcW w:w="2160" w:type="dxa"/>
          </w:tcPr>
          <w:p w14:paraId="4B4B0F3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千兆及以上</w:t>
            </w:r>
          </w:p>
        </w:tc>
        <w:tc>
          <w:tcPr>
            <w:tcW w:w="2160" w:type="dxa"/>
          </w:tcPr>
          <w:p w14:paraId="7379818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配置双万兆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10GbE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ascii="宋体" w:hAnsi="宋体" w:eastAsia="宋体"/>
                <w:sz w:val="24"/>
              </w:rPr>
              <w:t>网口</w:t>
            </w:r>
          </w:p>
        </w:tc>
        <w:tc>
          <w:tcPr>
            <w:tcW w:w="2160" w:type="dxa"/>
          </w:tcPr>
          <w:p w14:paraId="65E142C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优于</w:t>
            </w:r>
          </w:p>
        </w:tc>
      </w:tr>
      <w:tr w14:paraId="7FDA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215AFC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PCIe扩展插槽</w:t>
            </w:r>
          </w:p>
        </w:tc>
        <w:tc>
          <w:tcPr>
            <w:tcW w:w="2160" w:type="dxa"/>
          </w:tcPr>
          <w:p w14:paraId="143C91A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便于后期加装AI加速卡/GPU</w:t>
            </w:r>
          </w:p>
        </w:tc>
        <w:tc>
          <w:tcPr>
            <w:tcW w:w="2160" w:type="dxa"/>
          </w:tcPr>
          <w:p w14:paraId="77A422A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配置PCIe 4.0 x16插槽×4</w:t>
            </w:r>
          </w:p>
        </w:tc>
        <w:tc>
          <w:tcPr>
            <w:tcW w:w="2160" w:type="dxa"/>
          </w:tcPr>
          <w:p w14:paraId="674B52A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  <w:tr w14:paraId="57FB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B1611A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NVMe SSD存储接口</w:t>
            </w:r>
          </w:p>
        </w:tc>
        <w:tc>
          <w:tcPr>
            <w:tcW w:w="2160" w:type="dxa"/>
          </w:tcPr>
          <w:p w14:paraId="3150C11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满足向量数据库/日志高速读写</w:t>
            </w:r>
          </w:p>
        </w:tc>
        <w:tc>
          <w:tcPr>
            <w:tcW w:w="2160" w:type="dxa"/>
          </w:tcPr>
          <w:p w14:paraId="74623E9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配置NVMe SSD×4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单盘3.84TB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4A3E27D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</w:t>
            </w:r>
          </w:p>
        </w:tc>
      </w:tr>
    </w:tbl>
    <w:p w14:paraId="57103375">
      <w:pPr>
        <w:pStyle w:val="3"/>
      </w:pPr>
      <w:r>
        <w:rPr>
          <w:rFonts w:ascii="黑体" w:hAnsi="黑体" w:eastAsia="黑体"/>
          <w:b/>
          <w:color w:val="000000"/>
          <w:sz w:val="28"/>
        </w:rPr>
        <w:t>第八章 技术优势与亮点</w:t>
      </w:r>
    </w:p>
    <w:p w14:paraId="5FD5356E">
      <w:pPr>
        <w:pStyle w:val="4"/>
      </w:pPr>
      <w:r>
        <w:rPr>
          <w:rFonts w:ascii="黑体" w:hAnsi="黑体" w:eastAsia="黑体"/>
          <w:b/>
          <w:color w:val="000000"/>
          <w:sz w:val="28"/>
        </w:rPr>
        <w:t>8.1 智能化优势</w:t>
      </w:r>
    </w:p>
    <w:p w14:paraId="57EA00B9">
      <w:pPr>
        <w:ind w:firstLine="420"/>
      </w:pPr>
      <w:r>
        <w:rPr>
          <w:rFonts w:ascii="宋体" w:hAnsi="宋体" w:eastAsia="宋体"/>
          <w:b w:val="0"/>
          <w:sz w:val="28"/>
        </w:rPr>
        <w:t>大模型+知识图谱+多模态三位一体的智能化架构，实现从数据到知识到智能的全链路跃迁。系统深度集成大语言模型，覆盖OCR识别、ASR转写、NER提取、语义搜索、智能问答、自动摘要、辅助编写、智能体编排等8大AI应用场景。采用vLLM+PagedAttention推理优化，支持70B参数模型在4卡国产AI加速卡上高效推理，推理吞吐量较传统方案提升2-3倍。知识图谱基于Neo4j构建，支持百万节点规模的毫秒级子图查询，Hit@1达68%。</w:t>
      </w:r>
    </w:p>
    <w:p w14:paraId="3F61DA4F">
      <w:pPr>
        <w:pStyle w:val="4"/>
      </w:pPr>
      <w:r>
        <w:rPr>
          <w:rFonts w:ascii="黑体" w:hAnsi="黑体" w:eastAsia="黑体"/>
          <w:b/>
          <w:color w:val="000000"/>
          <w:sz w:val="28"/>
        </w:rPr>
        <w:t>8.2 高性能优势</w:t>
      </w:r>
    </w:p>
    <w:p w14:paraId="615522D3">
      <w:pPr>
        <w:ind w:firstLine="420"/>
      </w:pPr>
      <w:r>
        <w:rPr>
          <w:rFonts w:ascii="宋体" w:hAnsi="宋体" w:eastAsia="宋体"/>
          <w:b w:val="0"/>
          <w:sz w:val="28"/>
        </w:rPr>
        <w:t>分布式微服务架构+GPU加速计算+向量检索引擎三管齐下。Kubernetes容器化部署，各功能模块独立微服务，支持水平扩展与自动故障转移，可用性≥99.9%。国产AI加速卡集群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算力≥35TFLOPS FP32/卡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提供强劲AI推理算力，ASR并发达60+。Milvus分布式向量数据库，100万文件语义搜索&lt;2.1秒，远优于4秒招标要求。</w:t>
      </w:r>
    </w:p>
    <w:p w14:paraId="42E4E33F">
      <w:pPr>
        <w:pStyle w:val="4"/>
      </w:pPr>
      <w:r>
        <w:rPr>
          <w:rFonts w:ascii="黑体" w:hAnsi="黑体" w:eastAsia="黑体"/>
          <w:b/>
          <w:color w:val="000000"/>
          <w:sz w:val="28"/>
        </w:rPr>
        <w:t>8.3 安全优势</w:t>
      </w:r>
    </w:p>
    <w:p w14:paraId="212201B5">
      <w:pPr>
        <w:ind w:firstLine="420"/>
      </w:pPr>
      <w:r>
        <w:rPr>
          <w:rFonts w:ascii="宋体" w:hAnsi="宋体" w:eastAsia="宋体"/>
          <w:b w:val="0"/>
          <w:sz w:val="28"/>
        </w:rPr>
        <w:t>沙箱隔离+全链路加密+国产化适配三位一体的安全防护体系，满足等保三级与军标安全要求。基于gVisor用户态内核实现文件安全沙箱，三层检测体系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YARA+ClamAV+启发式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，配合eBPF动态监控与云端情报查询。全链路加密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TLS 1.3+AES-256+OAuth2.0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，DLP防</w:t>
      </w:r>
      <w:r>
        <w:rPr>
          <w:rFonts w:hint="eastAsia"/>
          <w:b w:val="0"/>
          <w:sz w:val="28"/>
          <w:lang w:eastAsia="zh-CN"/>
        </w:rPr>
        <w:t>泄漏</w:t>
      </w:r>
      <w:r>
        <w:rPr>
          <w:rFonts w:ascii="宋体" w:hAnsi="宋体" w:eastAsia="宋体"/>
          <w:b w:val="0"/>
          <w:sz w:val="28"/>
        </w:rPr>
        <w:t>+出站白名单+USB管控。</w:t>
      </w:r>
    </w:p>
    <w:p w14:paraId="519D450D">
      <w:pPr>
        <w:pStyle w:val="4"/>
      </w:pPr>
      <w:r>
        <w:rPr>
          <w:rFonts w:ascii="黑体" w:hAnsi="黑体" w:eastAsia="黑体"/>
          <w:b/>
          <w:color w:val="000000"/>
          <w:sz w:val="28"/>
        </w:rPr>
        <w:t>8.4 可扩展优势</w:t>
      </w:r>
    </w:p>
    <w:p w14:paraId="3253BFD7">
      <w:pPr>
        <w:ind w:firstLine="420"/>
      </w:pPr>
      <w:r>
        <w:rPr>
          <w:rFonts w:ascii="宋体" w:hAnsi="宋体" w:eastAsia="宋体"/>
          <w:b w:val="0"/>
          <w:sz w:val="28"/>
        </w:rPr>
        <w:t>插件化架构+画布编排+模型热切换三大扩展机制。文件解析器、OCR引擎、ASR引擎、翻译服务等核心组件均采用插件化设计，支持运行时热插拔替换。智能体构建器支持画布式可视化编排，兼容主流智能体编排框架协议。系统支持多LLM模型同时注册，运行时可动态切换模型无需重启。</w:t>
      </w:r>
    </w:p>
    <w:p w14:paraId="4636AD53">
      <w:pPr>
        <w:pStyle w:val="4"/>
      </w:pPr>
      <w:r>
        <w:rPr>
          <w:rFonts w:ascii="黑体" w:hAnsi="黑体" w:eastAsia="黑体"/>
          <w:b/>
          <w:color w:val="000000"/>
          <w:sz w:val="28"/>
        </w:rPr>
        <w:t>8.5 易用性优势</w:t>
      </w:r>
    </w:p>
    <w:p w14:paraId="27740A5B">
      <w:pPr>
        <w:ind w:firstLine="420"/>
      </w:pPr>
      <w:r>
        <w:rPr>
          <w:rFonts w:ascii="宋体" w:hAnsi="宋体" w:eastAsia="宋体"/>
          <w:b w:val="0"/>
          <w:sz w:val="28"/>
        </w:rPr>
        <w:t>零代码构建+可视化运维+协同编辑三大易用性设计。智能体构建器支持拖拽式零代码搭建，标签管理支持树形拖拽排序，文件上传支持拖拽上传。运维监控仪表盘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Grafana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实时展示六大面板，支持一键重启。基于WebSocket实时协同+OT算法冲突解决，支持多用户同时编辑同一文件。</w:t>
      </w:r>
    </w:p>
    <w:p w14:paraId="6FD1F14D">
      <w:pPr>
        <w:pStyle w:val="3"/>
      </w:pPr>
      <w:r>
        <w:rPr>
          <w:rFonts w:ascii="黑体" w:hAnsi="黑体" w:eastAsia="黑体"/>
          <w:b/>
          <w:color w:val="000000"/>
          <w:sz w:val="28"/>
        </w:rPr>
        <w:t>第九章 关键技术分析</w:t>
      </w:r>
    </w:p>
    <w:p w14:paraId="0662361B">
      <w:pPr>
        <w:pStyle w:val="4"/>
      </w:pPr>
      <w:r>
        <w:rPr>
          <w:rFonts w:ascii="黑体" w:hAnsi="黑体" w:eastAsia="黑体"/>
          <w:b/>
          <w:color w:val="000000"/>
          <w:sz w:val="28"/>
        </w:rPr>
        <w:t>9.1 大语言模型推理优化</w:t>
      </w:r>
    </w:p>
    <w:p w14:paraId="735A50DB">
      <w:pPr>
        <w:ind w:firstLine="420"/>
      </w:pPr>
      <w:r>
        <w:rPr>
          <w:rFonts w:ascii="宋体" w:hAnsi="宋体" w:eastAsia="宋体"/>
          <w:b w:val="0"/>
          <w:sz w:val="28"/>
        </w:rPr>
        <w:t>采用vLLM/PagedAttention推理框架，将KV Cache分页管理，减少显存碎片，提升推理吞吐量2-3倍。结合Continuous Batching技术，动态组织推理批次，避免传统Static Batching的padding浪费。量化方面：采用AWQ/GPTQ 4bit量化，在精度损失&lt;1%的前提下，推理速度提升3倍，显存占用降低75%。部署方案：多GPU张量并行+流水线并行，支持70B参数模型在4x国产AI加速卡上高效推理。</w:t>
      </w:r>
    </w:p>
    <w:p w14:paraId="4281208D">
      <w:pPr>
        <w:pStyle w:val="4"/>
      </w:pPr>
      <w:r>
        <w:rPr>
          <w:rFonts w:ascii="黑体" w:hAnsi="黑体" w:eastAsia="黑体"/>
          <w:b/>
          <w:color w:val="000000"/>
          <w:sz w:val="28"/>
        </w:rPr>
        <w:t>9.2 知识图谱构建与推理</w:t>
      </w:r>
    </w:p>
    <w:p w14:paraId="154B390C">
      <w:pPr>
        <w:ind w:firstLine="420"/>
      </w:pPr>
      <w:r>
        <w:rPr>
          <w:rFonts w:ascii="宋体" w:hAnsi="宋体" w:eastAsia="宋体"/>
          <w:b w:val="0"/>
          <w:sz w:val="28"/>
        </w:rPr>
        <w:t>采用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NER提取+关系抽取+本体对齐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三阶段自动构建流程。NER基于BERT-CRF序列标注模型，关系抽取基于CasRel/SPN等span-based方法，本体对齐基于图神经网络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GNN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学习实体嵌入进行相似度匹配。推理能力：支持基于规则的逻辑推理和基于嵌入的相似度推理，在关系补全任务上Hit@1达到68%。存储与查询：采用Neo4j图数据库，支持百万节点规模的毫秒级子图查询。</w:t>
      </w:r>
    </w:p>
    <w:p w14:paraId="7F440608">
      <w:pPr>
        <w:pStyle w:val="4"/>
      </w:pPr>
      <w:r>
        <w:rPr>
          <w:rFonts w:ascii="黑体" w:hAnsi="黑体" w:eastAsia="黑体"/>
          <w:b/>
          <w:color w:val="000000"/>
          <w:sz w:val="28"/>
        </w:rPr>
        <w:t>9.3 多模态大模型处理</w:t>
      </w:r>
    </w:p>
    <w:p w14:paraId="7672F826">
      <w:pPr>
        <w:ind w:firstLine="420"/>
      </w:pPr>
      <w:r>
        <w:rPr>
          <w:rFonts w:ascii="宋体" w:hAnsi="宋体" w:eastAsia="宋体"/>
          <w:b w:val="0"/>
          <w:sz w:val="28"/>
        </w:rPr>
        <w:t>采用多模态大模型，实现图文理解、视频理解、文档版面理解等能力。图文理解：图像编码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ViT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+文本编码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LLM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+跨模态注意力融合。视频理解：关键帧采样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1fps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+时序建模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Temporal Transformer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+多帧融合。文档版面理解：LayoutLMv3联合建模文本+布局+图像，实现版面分析与结构化提取。</w:t>
      </w:r>
    </w:p>
    <w:p w14:paraId="5352B9D1">
      <w:pPr>
        <w:pStyle w:val="4"/>
      </w:pPr>
      <w:r>
        <w:rPr>
          <w:rFonts w:ascii="黑体" w:hAnsi="黑体" w:eastAsia="黑体"/>
          <w:b/>
          <w:color w:val="000000"/>
          <w:sz w:val="28"/>
        </w:rPr>
        <w:t>9.4 分布式向量检索</w:t>
      </w:r>
    </w:p>
    <w:p w14:paraId="0EBF8F53">
      <w:pPr>
        <w:ind w:firstLine="420"/>
      </w:pPr>
      <w:r>
        <w:rPr>
          <w:rFonts w:ascii="宋体" w:hAnsi="宋体" w:eastAsia="宋体"/>
          <w:b w:val="0"/>
          <w:sz w:val="28"/>
        </w:rPr>
        <w:t>采用Milvus分布式向量数据库，支持十亿级向量高效检索。索引算法：HNSW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小规模高精度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+IVF_PQ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大规模压缩检索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，可根据数据规模自动选择。检索能力：支持L2/InnerProduct/Cosine距离度量，支持标量过滤+向量检索混合查询。性能优化：GPU加速索引构建，查询节点水平扩展，QPS可达万级。</w:t>
      </w:r>
    </w:p>
    <w:p w14:paraId="2D0667DC">
      <w:pPr>
        <w:pStyle w:val="4"/>
      </w:pPr>
      <w:r>
        <w:rPr>
          <w:rFonts w:ascii="黑体" w:hAnsi="黑体" w:eastAsia="黑体"/>
          <w:b/>
          <w:color w:val="000000"/>
          <w:sz w:val="28"/>
        </w:rPr>
        <w:t>9.5 流式ASR与实时字幕</w:t>
      </w:r>
    </w:p>
    <w:p w14:paraId="46D9CC48">
      <w:pPr>
        <w:ind w:firstLine="420"/>
      </w:pPr>
      <w:r>
        <w:rPr>
          <w:rFonts w:ascii="宋体" w:hAnsi="宋体" w:eastAsia="宋体"/>
          <w:b w:val="0"/>
          <w:sz w:val="28"/>
        </w:rPr>
        <w:t>采用开源ASR模型的流式识别模式，将长音频切分为chunk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约600ms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，每个chunk独立编码并增量解码，实现流式输出。延迟控制：首字延迟&lt;1s，后续字延迟&lt;300ms。实时字幕：流式ASR结果→VAD句子边界检测→时间戳对齐→字幕渲染，实现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边说边出字幕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。多人说话场景：基于Speaker Diarization进行说话人分离。</w:t>
      </w:r>
    </w:p>
    <w:p w14:paraId="3405A250">
      <w:pPr>
        <w:pStyle w:val="4"/>
      </w:pPr>
      <w:r>
        <w:rPr>
          <w:rFonts w:ascii="黑体" w:hAnsi="黑体" w:eastAsia="黑体"/>
          <w:b/>
          <w:color w:val="000000"/>
          <w:sz w:val="28"/>
        </w:rPr>
        <w:t>9.6 安全沙箱与威胁检测</w:t>
      </w:r>
    </w:p>
    <w:p w14:paraId="2D330528">
      <w:pPr>
        <w:ind w:firstLine="420"/>
      </w:pPr>
      <w:r>
        <w:rPr>
          <w:rFonts w:ascii="宋体" w:hAnsi="宋体" w:eastAsia="宋体"/>
          <w:b w:val="0"/>
          <w:sz w:val="28"/>
        </w:rPr>
        <w:t>沙箱基于gVisor/runsc用户态内核实现，拦截所有系统调用，恶意代码无法接触真实内核。威胁检测采用YARA规则引擎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静态特征匹配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+ClamAV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签名检测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+自定义启发式规则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行为模式匹配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三层检测体系。动态分析：基于eBPF的运行时监控，记录系统调用序列，与已知恶意行为模式匹配。云端查询：对接云端情报，补充本地检测盲区。</w:t>
      </w:r>
    </w:p>
    <w:p w14:paraId="6302E530">
      <w:pPr>
        <w:pStyle w:val="3"/>
      </w:pPr>
      <w:r>
        <w:rPr>
          <w:rFonts w:ascii="黑体" w:hAnsi="黑体" w:eastAsia="黑体"/>
          <w:b/>
          <w:color w:val="000000"/>
          <w:sz w:val="28"/>
        </w:rPr>
        <w:t>第十章 项目管理与实施方案</w:t>
      </w:r>
    </w:p>
    <w:p w14:paraId="6C6C5683">
      <w:pPr>
        <w:pStyle w:val="4"/>
      </w:pPr>
      <w:r>
        <w:rPr>
          <w:rFonts w:ascii="黑体" w:hAnsi="黑体" w:eastAsia="黑体"/>
          <w:b/>
          <w:color w:val="000000"/>
          <w:sz w:val="28"/>
        </w:rPr>
        <w:t>10.1 项目实施计划</w:t>
      </w:r>
    </w:p>
    <w:p w14:paraId="03E5EAAC">
      <w:pPr>
        <w:ind w:firstLine="420"/>
      </w:pPr>
      <w:r>
        <w:rPr>
          <w:rFonts w:ascii="宋体" w:hAnsi="宋体" w:eastAsia="宋体"/>
          <w:b w:val="0"/>
          <w:sz w:val="28"/>
        </w:rPr>
        <w:t>项目总周期9个月，分为5个阶段：需求确认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1个月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→设计开发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4个月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→试用版交付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第6个月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→试用优化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2个月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→最终版交付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第9个月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。每个阶段设置里程碑和交付物，采用双周迭代+里程碑评审的混合模式。</w:t>
      </w:r>
    </w:p>
    <w:p w14:paraId="39771354">
      <w:pPr>
        <w:jc w:val="center"/>
      </w:pPr>
      <w:r>
        <w:drawing>
          <wp:inline distT="0" distB="0" distL="114300" distR="114300">
            <wp:extent cx="5303520" cy="5170805"/>
            <wp:effectExtent l="0" t="0" r="1143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17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D4468">
      <w:pPr>
        <w:jc w:val="center"/>
      </w:pPr>
      <w:r>
        <w:rPr>
          <w:rFonts w:ascii="宋体" w:hAnsi="宋体" w:eastAsia="宋体"/>
          <w:color w:val="505050"/>
          <w:sz w:val="18"/>
        </w:rPr>
        <w:t>图 16</w:t>
      </w:r>
    </w:p>
    <w:p w14:paraId="291AA209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【图16内容说明】项目实施甘特图，展示6个月试用版交付和9个月最终版交付的关键里程碑与任务安排</w:t>
      </w:r>
    </w:p>
    <w:p w14:paraId="77C60BEB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【图16风格与色彩】甘特图标准样式，需求分析蓝色，开发绿色，测试橙色，部署紫色，里程碑红色菱形</w:t>
      </w:r>
    </w:p>
    <w:p w14:paraId="3789713D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【图16优化提示词】项目实施甘特图，需求→设计→开发→测试→部署→验收，6月试用版+9月最终版里程碑，标准甘特配色</w:t>
      </w:r>
    </w:p>
    <w:p w14:paraId="13D17B23">
      <w:pPr>
        <w:ind w:firstLine="0"/>
      </w:pPr>
      <w:r>
        <w:rPr>
          <w:rFonts w:ascii="宋体" w:hAnsi="宋体" w:eastAsia="宋体"/>
          <w:color w:val="0050A0"/>
          <w:sz w:val="24"/>
        </w:rPr>
        <w:t>【图16说明】项目实施甘特图</w:t>
      </w:r>
    </w:p>
    <w:p w14:paraId="2616C2A6">
      <w:pPr>
        <w:pStyle w:val="4"/>
      </w:pPr>
      <w:r>
        <w:rPr>
          <w:rFonts w:ascii="黑体" w:hAnsi="黑体" w:eastAsia="黑体"/>
          <w:b/>
          <w:color w:val="000000"/>
          <w:sz w:val="28"/>
        </w:rPr>
        <w:t>10.2 项目组织机构</w:t>
      </w:r>
    </w:p>
    <w:p w14:paraId="3A171C28">
      <w:pPr>
        <w:ind w:firstLine="420"/>
      </w:pPr>
      <w:r>
        <w:rPr>
          <w:rFonts w:ascii="宋体" w:hAnsi="宋体" w:eastAsia="宋体"/>
          <w:b w:val="0"/>
          <w:sz w:val="28"/>
        </w:rPr>
        <w:t>项目组织采用矩阵式管理结构，设项目经理1名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全局统筹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、技术负责人1名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技术决策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、质量负责人1名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质量管控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，下设需求分析组、架构设计组、前端开发组、后端开发组、AI算法组、测试组、运维组共7个专业小组。</w:t>
      </w:r>
    </w:p>
    <w:p w14:paraId="08AD7E92">
      <w:pPr>
        <w:pStyle w:val="4"/>
      </w:pPr>
      <w:r>
        <w:rPr>
          <w:rFonts w:ascii="黑体" w:hAnsi="黑体" w:eastAsia="黑体"/>
          <w:b/>
          <w:color w:val="000000"/>
          <w:sz w:val="28"/>
        </w:rPr>
        <w:t>10.3 风险管控方案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271C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shd w:val="clear" w:color="auto" w:fill="4472C4"/>
          </w:tcPr>
          <w:p w14:paraId="3DCFC49F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风险类别</w:t>
            </w:r>
          </w:p>
        </w:tc>
        <w:tc>
          <w:tcPr>
            <w:tcW w:w="1440" w:type="dxa"/>
            <w:shd w:val="clear" w:color="auto" w:fill="4472C4"/>
          </w:tcPr>
          <w:p w14:paraId="52765C1F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风险描述</w:t>
            </w:r>
          </w:p>
        </w:tc>
        <w:tc>
          <w:tcPr>
            <w:tcW w:w="1440" w:type="dxa"/>
            <w:shd w:val="clear" w:color="auto" w:fill="4472C4"/>
          </w:tcPr>
          <w:p w14:paraId="714EE785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概率</w:t>
            </w:r>
          </w:p>
        </w:tc>
        <w:tc>
          <w:tcPr>
            <w:tcW w:w="1440" w:type="dxa"/>
            <w:shd w:val="clear" w:color="auto" w:fill="4472C4"/>
          </w:tcPr>
          <w:p w14:paraId="5688E948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影响</w:t>
            </w:r>
          </w:p>
        </w:tc>
        <w:tc>
          <w:tcPr>
            <w:tcW w:w="1440" w:type="dxa"/>
            <w:shd w:val="clear" w:color="auto" w:fill="4472C4"/>
          </w:tcPr>
          <w:p w14:paraId="383370C6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应对措施</w:t>
            </w:r>
          </w:p>
        </w:tc>
        <w:tc>
          <w:tcPr>
            <w:tcW w:w="1440" w:type="dxa"/>
            <w:shd w:val="clear" w:color="auto" w:fill="4472C4"/>
          </w:tcPr>
          <w:p w14:paraId="6023B9C3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监控方法</w:t>
            </w:r>
          </w:p>
        </w:tc>
      </w:tr>
      <w:tr w14:paraId="47AC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shd w:val="clear" w:color="auto" w:fill="D6E4F0"/>
          </w:tcPr>
          <w:p w14:paraId="1E18189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技术风险</w:t>
            </w:r>
          </w:p>
        </w:tc>
        <w:tc>
          <w:tcPr>
            <w:tcW w:w="1440" w:type="dxa"/>
          </w:tcPr>
          <w:p w14:paraId="5042DA7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国产化适配兼容性问题</w:t>
            </w:r>
          </w:p>
        </w:tc>
        <w:tc>
          <w:tcPr>
            <w:tcW w:w="1440" w:type="dxa"/>
          </w:tcPr>
          <w:p w14:paraId="10E1BB0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高</w:t>
            </w:r>
          </w:p>
        </w:tc>
        <w:tc>
          <w:tcPr>
            <w:tcW w:w="1440" w:type="dxa"/>
          </w:tcPr>
          <w:p w14:paraId="68D01C2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高</w:t>
            </w:r>
          </w:p>
        </w:tc>
        <w:tc>
          <w:tcPr>
            <w:tcW w:w="1440" w:type="dxa"/>
          </w:tcPr>
          <w:p w14:paraId="720A601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提前搭建信创环境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</w:rPr>
              <w:t>逐模块验证</w:t>
            </w:r>
          </w:p>
        </w:tc>
        <w:tc>
          <w:tcPr>
            <w:tcW w:w="1440" w:type="dxa"/>
          </w:tcPr>
          <w:p w14:paraId="4050828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周报适配测试结果</w:t>
            </w:r>
          </w:p>
        </w:tc>
      </w:tr>
      <w:tr w14:paraId="4040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shd w:val="clear" w:color="auto" w:fill="D6E4F0"/>
          </w:tcPr>
          <w:p w14:paraId="1349748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技术风险</w:t>
            </w:r>
          </w:p>
        </w:tc>
        <w:tc>
          <w:tcPr>
            <w:tcW w:w="1440" w:type="dxa"/>
          </w:tcPr>
          <w:p w14:paraId="51F9DB4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GPU算力不足影响ASR并发</w:t>
            </w:r>
          </w:p>
        </w:tc>
        <w:tc>
          <w:tcPr>
            <w:tcW w:w="1440" w:type="dxa"/>
          </w:tcPr>
          <w:p w14:paraId="15E7A56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中</w:t>
            </w:r>
          </w:p>
        </w:tc>
        <w:tc>
          <w:tcPr>
            <w:tcW w:w="1440" w:type="dxa"/>
          </w:tcPr>
          <w:p w14:paraId="5B10845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高</w:t>
            </w:r>
          </w:p>
        </w:tc>
        <w:tc>
          <w:tcPr>
            <w:tcW w:w="1440" w:type="dxa"/>
          </w:tcPr>
          <w:p w14:paraId="56D3ECE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预留GPU扩容空间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</w:rPr>
              <w:t>提前压测</w:t>
            </w:r>
          </w:p>
        </w:tc>
        <w:tc>
          <w:tcPr>
            <w:tcW w:w="1440" w:type="dxa"/>
          </w:tcPr>
          <w:p w14:paraId="3AAAE9A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GPU利用率监控</w:t>
            </w:r>
          </w:p>
        </w:tc>
      </w:tr>
      <w:tr w14:paraId="2CE1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shd w:val="clear" w:color="auto" w:fill="D6E4F0"/>
          </w:tcPr>
          <w:p w14:paraId="707604D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进度风险</w:t>
            </w:r>
          </w:p>
        </w:tc>
        <w:tc>
          <w:tcPr>
            <w:tcW w:w="1440" w:type="dxa"/>
          </w:tcPr>
          <w:p w14:paraId="752BFF6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需求变更导致延期</w:t>
            </w:r>
          </w:p>
        </w:tc>
        <w:tc>
          <w:tcPr>
            <w:tcW w:w="1440" w:type="dxa"/>
          </w:tcPr>
          <w:p w14:paraId="76B24B5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中</w:t>
            </w:r>
          </w:p>
        </w:tc>
        <w:tc>
          <w:tcPr>
            <w:tcW w:w="1440" w:type="dxa"/>
          </w:tcPr>
          <w:p w14:paraId="170957B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中</w:t>
            </w:r>
          </w:p>
        </w:tc>
        <w:tc>
          <w:tcPr>
            <w:tcW w:w="1440" w:type="dxa"/>
          </w:tcPr>
          <w:p w14:paraId="3820D9B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需求冻结机制+变更评审流程</w:t>
            </w:r>
          </w:p>
        </w:tc>
        <w:tc>
          <w:tcPr>
            <w:tcW w:w="1440" w:type="dxa"/>
          </w:tcPr>
          <w:p w14:paraId="5D4F1BE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里程碑偏差跟踪</w:t>
            </w:r>
          </w:p>
        </w:tc>
      </w:tr>
      <w:tr w14:paraId="5DF7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shd w:val="clear" w:color="auto" w:fill="D6E4F0"/>
          </w:tcPr>
          <w:p w14:paraId="21AA707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进度风险</w:t>
            </w:r>
          </w:p>
        </w:tc>
        <w:tc>
          <w:tcPr>
            <w:tcW w:w="1440" w:type="dxa"/>
          </w:tcPr>
          <w:p w14:paraId="627133A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关键人员离职</w:t>
            </w:r>
          </w:p>
        </w:tc>
        <w:tc>
          <w:tcPr>
            <w:tcW w:w="1440" w:type="dxa"/>
          </w:tcPr>
          <w:p w14:paraId="678C406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低</w:t>
            </w:r>
          </w:p>
        </w:tc>
        <w:tc>
          <w:tcPr>
            <w:tcW w:w="1440" w:type="dxa"/>
          </w:tcPr>
          <w:p w14:paraId="545FE35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高</w:t>
            </w:r>
          </w:p>
        </w:tc>
        <w:tc>
          <w:tcPr>
            <w:tcW w:w="1440" w:type="dxa"/>
          </w:tcPr>
          <w:p w14:paraId="418D9D3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AB角配置+知识文档化+交叉培训</w:t>
            </w:r>
          </w:p>
        </w:tc>
        <w:tc>
          <w:tcPr>
            <w:tcW w:w="1440" w:type="dxa"/>
          </w:tcPr>
          <w:p w14:paraId="4A4602C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人员变动预警</w:t>
            </w:r>
          </w:p>
        </w:tc>
      </w:tr>
      <w:tr w14:paraId="5CAB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shd w:val="clear" w:color="auto" w:fill="D6E4F0"/>
          </w:tcPr>
          <w:p w14:paraId="6AF43B1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质量风险</w:t>
            </w:r>
          </w:p>
        </w:tc>
        <w:tc>
          <w:tcPr>
            <w:tcW w:w="1440" w:type="dxa"/>
          </w:tcPr>
          <w:p w14:paraId="3029D1E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AI模型准确率不达标</w:t>
            </w:r>
          </w:p>
        </w:tc>
        <w:tc>
          <w:tcPr>
            <w:tcW w:w="1440" w:type="dxa"/>
          </w:tcPr>
          <w:p w14:paraId="0B682D3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中</w:t>
            </w:r>
          </w:p>
        </w:tc>
        <w:tc>
          <w:tcPr>
            <w:tcW w:w="1440" w:type="dxa"/>
          </w:tcPr>
          <w:p w14:paraId="0BC6EE6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中</w:t>
            </w:r>
          </w:p>
        </w:tc>
        <w:tc>
          <w:tcPr>
            <w:tcW w:w="1440" w:type="dxa"/>
          </w:tcPr>
          <w:p w14:paraId="13B30DC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多模型备选+人工校对兜底+持续微调</w:t>
            </w:r>
          </w:p>
        </w:tc>
        <w:tc>
          <w:tcPr>
            <w:tcW w:w="1440" w:type="dxa"/>
          </w:tcPr>
          <w:p w14:paraId="79E3242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模型评估指标</w:t>
            </w:r>
          </w:p>
        </w:tc>
      </w:tr>
      <w:tr w14:paraId="7A00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shd w:val="clear" w:color="auto" w:fill="D6E4F0"/>
          </w:tcPr>
          <w:p w14:paraId="515A2CC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安全风险</w:t>
            </w:r>
          </w:p>
        </w:tc>
        <w:tc>
          <w:tcPr>
            <w:tcW w:w="1440" w:type="dxa"/>
          </w:tcPr>
          <w:p w14:paraId="3768F81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数据泄露</w:t>
            </w:r>
          </w:p>
        </w:tc>
        <w:tc>
          <w:tcPr>
            <w:tcW w:w="1440" w:type="dxa"/>
          </w:tcPr>
          <w:p w14:paraId="1AD69C3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低</w:t>
            </w:r>
          </w:p>
        </w:tc>
        <w:tc>
          <w:tcPr>
            <w:tcW w:w="1440" w:type="dxa"/>
          </w:tcPr>
          <w:p w14:paraId="62AC9DE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极高</w:t>
            </w:r>
          </w:p>
        </w:tc>
        <w:tc>
          <w:tcPr>
            <w:tcW w:w="1440" w:type="dxa"/>
          </w:tcPr>
          <w:p w14:paraId="580B822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全链路加密+权限最小化+审计日志</w:t>
            </w:r>
          </w:p>
        </w:tc>
        <w:tc>
          <w:tcPr>
            <w:tcW w:w="1440" w:type="dxa"/>
          </w:tcPr>
          <w:p w14:paraId="25272EC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安全扫描+渗透测试</w:t>
            </w:r>
          </w:p>
        </w:tc>
      </w:tr>
    </w:tbl>
    <w:p w14:paraId="10728C7B">
      <w:pPr>
        <w:pStyle w:val="4"/>
      </w:pPr>
      <w:r>
        <w:rPr>
          <w:rFonts w:ascii="黑体" w:hAnsi="黑体" w:eastAsia="黑体"/>
          <w:b/>
          <w:color w:val="000000"/>
          <w:sz w:val="28"/>
        </w:rPr>
        <w:t>10.4 质量保证措施</w:t>
      </w:r>
    </w:p>
    <w:p w14:paraId="74EB0BD9">
      <w:pPr>
        <w:ind w:firstLine="420"/>
      </w:pPr>
      <w:r>
        <w:rPr>
          <w:rFonts w:ascii="宋体" w:hAnsi="宋体" w:eastAsia="宋体"/>
          <w:b w:val="0"/>
          <w:sz w:val="28"/>
        </w:rPr>
        <w:t>质量保证措施：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编码规范——遵循PEP8(Python)/阿里巴巴Java开发手册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Java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/Vue官方风格指南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前端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代码审查——所有代码提交前须经静态分析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SonarQube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+人工审查双检；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测试覆盖——单元测试覆盖率≥80%，集成测试覆盖全部API接口，系统测试覆盖全部功能点；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4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持续集成——Jenkins自动构建+自动测试+自动部署，每次提交触发CI流水线；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5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质量评审——每个里程碑设置质量评审节点，评审通过方可进入下一阶段。</w:t>
      </w:r>
    </w:p>
    <w:p w14:paraId="0FB2D379">
      <w:pPr>
        <w:pStyle w:val="3"/>
      </w:pPr>
      <w:r>
        <w:rPr>
          <w:rFonts w:ascii="黑体" w:hAnsi="黑体" w:eastAsia="黑体"/>
          <w:b/>
          <w:color w:val="000000"/>
          <w:sz w:val="28"/>
        </w:rPr>
        <w:t>第十一章 测试与验收方案</w:t>
      </w:r>
    </w:p>
    <w:p w14:paraId="70FFB21F">
      <w:pPr>
        <w:pStyle w:val="4"/>
      </w:pPr>
      <w:r>
        <w:rPr>
          <w:rFonts w:ascii="黑体" w:hAnsi="黑体" w:eastAsia="黑体"/>
          <w:b/>
          <w:color w:val="000000"/>
          <w:sz w:val="28"/>
        </w:rPr>
        <w:t>11.1 测试策略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376"/>
        <w:gridCol w:w="2160"/>
      </w:tblGrid>
      <w:tr w14:paraId="397E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3F6D7519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测试类型</w:t>
            </w:r>
          </w:p>
        </w:tc>
        <w:tc>
          <w:tcPr>
            <w:tcW w:w="2160" w:type="dxa"/>
            <w:shd w:val="clear" w:color="auto" w:fill="4472C4"/>
          </w:tcPr>
          <w:p w14:paraId="7F3D983E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测试内容</w:t>
            </w:r>
          </w:p>
        </w:tc>
        <w:tc>
          <w:tcPr>
            <w:tcW w:w="2160" w:type="dxa"/>
            <w:shd w:val="clear" w:color="auto" w:fill="4472C4"/>
          </w:tcPr>
          <w:p w14:paraId="6A638E9C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工具</w:t>
            </w:r>
          </w:p>
        </w:tc>
        <w:tc>
          <w:tcPr>
            <w:tcW w:w="2160" w:type="dxa"/>
            <w:shd w:val="clear" w:color="auto" w:fill="4472C4"/>
          </w:tcPr>
          <w:p w14:paraId="635FF1CB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通过标准</w:t>
            </w:r>
          </w:p>
        </w:tc>
      </w:tr>
      <w:tr w14:paraId="04D6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677A7C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单元测试</w:t>
            </w:r>
          </w:p>
        </w:tc>
        <w:tc>
          <w:tcPr>
            <w:tcW w:w="2160" w:type="dxa"/>
          </w:tcPr>
          <w:p w14:paraId="0DA09B4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各模块核心函数/类方法</w:t>
            </w:r>
          </w:p>
        </w:tc>
        <w:tc>
          <w:tcPr>
            <w:tcW w:w="2160" w:type="dxa"/>
          </w:tcPr>
          <w:p w14:paraId="5808F84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Pytest/JUnit</w:t>
            </w:r>
          </w:p>
        </w:tc>
        <w:tc>
          <w:tcPr>
            <w:tcW w:w="2160" w:type="dxa"/>
          </w:tcPr>
          <w:p w14:paraId="7356DF5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覆盖率≥80%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</w:rPr>
              <w:t>全部通过</w:t>
            </w:r>
          </w:p>
        </w:tc>
      </w:tr>
      <w:tr w14:paraId="35F0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B08954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集成测试</w:t>
            </w:r>
          </w:p>
        </w:tc>
        <w:tc>
          <w:tcPr>
            <w:tcW w:w="2160" w:type="dxa"/>
          </w:tcPr>
          <w:p w14:paraId="7A68EEC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模块间接口调用+数据流</w:t>
            </w:r>
          </w:p>
        </w:tc>
        <w:tc>
          <w:tcPr>
            <w:tcW w:w="2160" w:type="dxa"/>
          </w:tcPr>
          <w:p w14:paraId="16509E2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Pytest+RestAssured</w:t>
            </w:r>
          </w:p>
        </w:tc>
        <w:tc>
          <w:tcPr>
            <w:tcW w:w="2160" w:type="dxa"/>
          </w:tcPr>
          <w:p w14:paraId="7F2E004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全部API接口正常</w:t>
            </w:r>
          </w:p>
        </w:tc>
      </w:tr>
      <w:tr w14:paraId="6B9C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050055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系统测试</w:t>
            </w:r>
          </w:p>
        </w:tc>
        <w:tc>
          <w:tcPr>
            <w:tcW w:w="2160" w:type="dxa"/>
          </w:tcPr>
          <w:p w14:paraId="20582CF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129项功能点全覆盖</w:t>
            </w:r>
          </w:p>
        </w:tc>
        <w:tc>
          <w:tcPr>
            <w:tcW w:w="2160" w:type="dxa"/>
          </w:tcPr>
          <w:p w14:paraId="239833B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Selenium+手工测试</w:t>
            </w:r>
          </w:p>
        </w:tc>
        <w:tc>
          <w:tcPr>
            <w:tcW w:w="2160" w:type="dxa"/>
          </w:tcPr>
          <w:p w14:paraId="2063412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全部功能点通过</w:t>
            </w:r>
          </w:p>
        </w:tc>
      </w:tr>
      <w:tr w14:paraId="2644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FD2F3D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性能测试</w:t>
            </w:r>
          </w:p>
        </w:tc>
        <w:tc>
          <w:tcPr>
            <w:tcW w:w="2160" w:type="dxa"/>
          </w:tcPr>
          <w:p w14:paraId="20A359F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并发/在线/响应/搜索</w:t>
            </w:r>
          </w:p>
        </w:tc>
        <w:tc>
          <w:tcPr>
            <w:tcW w:w="2160" w:type="dxa"/>
          </w:tcPr>
          <w:p w14:paraId="2DDE957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JMeter+Locust</w:t>
            </w:r>
          </w:p>
        </w:tc>
        <w:tc>
          <w:tcPr>
            <w:tcW w:w="2160" w:type="dxa"/>
          </w:tcPr>
          <w:p w14:paraId="769F229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满足全部性能指标</w:t>
            </w:r>
          </w:p>
        </w:tc>
      </w:tr>
      <w:tr w14:paraId="23BB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00B9C2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安全测试</w:t>
            </w:r>
          </w:p>
        </w:tc>
        <w:tc>
          <w:tcPr>
            <w:tcW w:w="2160" w:type="dxa"/>
          </w:tcPr>
          <w:p w14:paraId="5DFF498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渗透测试+漏洞扫描</w:t>
            </w:r>
          </w:p>
        </w:tc>
        <w:tc>
          <w:tcPr>
            <w:tcW w:w="2160" w:type="dxa"/>
          </w:tcPr>
          <w:p w14:paraId="77D9128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OWASP ZAP+Nessus</w:t>
            </w:r>
          </w:p>
        </w:tc>
        <w:tc>
          <w:tcPr>
            <w:tcW w:w="2160" w:type="dxa"/>
          </w:tcPr>
          <w:p w14:paraId="33E5F91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无高危/严重漏洞</w:t>
            </w:r>
          </w:p>
        </w:tc>
      </w:tr>
    </w:tbl>
    <w:p w14:paraId="006F5A19">
      <w:pPr>
        <w:pStyle w:val="4"/>
      </w:pPr>
      <w:r>
        <w:rPr>
          <w:rFonts w:ascii="黑体" w:hAnsi="黑体" w:eastAsia="黑体"/>
          <w:b/>
          <w:color w:val="000000"/>
          <w:sz w:val="28"/>
        </w:rPr>
        <w:t>11.2 测试环境与数据</w:t>
      </w:r>
    </w:p>
    <w:p w14:paraId="3EC503DC">
      <w:pPr>
        <w:ind w:firstLine="420"/>
      </w:pPr>
      <w:r>
        <w:rPr>
          <w:rFonts w:ascii="宋体" w:hAnsi="宋体" w:eastAsia="宋体"/>
          <w:b w:val="0"/>
          <w:sz w:val="28"/>
        </w:rPr>
        <w:t>测试环境分为三套：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开发测试环境——开发人员日常开发调试使用；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集成测试环境——模拟生产环境配置，用于集成测试与性能测试；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验收测试环境——完全模拟生产环境，用于最终验收测试。测试数据：准备标准测试数据集，覆盖各模块典型场景，含边界值与异常情况。</w:t>
      </w:r>
    </w:p>
    <w:p w14:paraId="048F381C">
      <w:pPr>
        <w:pStyle w:val="4"/>
      </w:pPr>
      <w:r>
        <w:rPr>
          <w:rFonts w:ascii="黑体" w:hAnsi="黑体" w:eastAsia="黑体"/>
          <w:b/>
          <w:color w:val="000000"/>
          <w:sz w:val="28"/>
        </w:rPr>
        <w:t>11.3 验收流程</w:t>
      </w:r>
    </w:p>
    <w:p w14:paraId="76BECA6E">
      <w:pPr>
        <w:ind w:firstLine="420"/>
      </w:pPr>
      <w:r>
        <w:rPr>
          <w:rFonts w:ascii="宋体" w:hAnsi="宋体" w:eastAsia="宋体"/>
          <w:b w:val="0"/>
          <w:sz w:val="28"/>
        </w:rPr>
        <w:t>软件测评流程严格按照</w:t>
      </w:r>
      <w:r>
        <w:rPr>
          <w:rFonts w:hint="eastAsia"/>
          <w:b w:val="0"/>
          <w:sz w:val="28"/>
          <w:lang w:eastAsia="zh-CN"/>
        </w:rPr>
        <w:t>“</w:t>
      </w:r>
      <w:r>
        <w:rPr>
          <w:rFonts w:ascii="宋体" w:hAnsi="宋体" w:eastAsia="宋体"/>
          <w:b w:val="0"/>
          <w:sz w:val="28"/>
        </w:rPr>
        <w:t>软件第三方测评→系统单机试用→入网安全测试→系统试用部署→人员培训</w:t>
      </w:r>
      <w:r>
        <w:rPr>
          <w:rFonts w:hint="eastAsia"/>
          <w:b w:val="0"/>
          <w:sz w:val="28"/>
          <w:lang w:eastAsia="zh-CN"/>
        </w:rPr>
        <w:t>”</w:t>
      </w:r>
      <w:r>
        <w:rPr>
          <w:rFonts w:ascii="宋体" w:hAnsi="宋体" w:eastAsia="宋体"/>
          <w:b w:val="0"/>
          <w:sz w:val="28"/>
        </w:rPr>
        <w:t>步骤进行交付验收。</w:t>
      </w:r>
    </w:p>
    <w:p w14:paraId="0534DAF2">
      <w:pPr>
        <w:jc w:val="center"/>
      </w:pPr>
      <w:r>
        <w:drawing>
          <wp:inline distT="0" distB="0" distL="114300" distR="114300">
            <wp:extent cx="5303520" cy="631190"/>
            <wp:effectExtent l="0" t="0" r="11430" b="165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63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4C620">
      <w:pPr>
        <w:jc w:val="center"/>
      </w:pPr>
      <w:r>
        <w:rPr>
          <w:rFonts w:ascii="宋体" w:hAnsi="宋体" w:eastAsia="宋体"/>
          <w:color w:val="505050"/>
          <w:sz w:val="18"/>
        </w:rPr>
        <w:t>图 17</w:t>
      </w:r>
    </w:p>
    <w:p w14:paraId="1095B7B8">
      <w:pPr>
        <w:spacing w:line="360" w:lineRule="auto"/>
      </w:pPr>
      <w:r>
        <w:rPr>
          <w:rFonts w:ascii="宋体" w:hAnsi="宋体" w:eastAsia="宋体"/>
          <w:color w:val="0050A0"/>
          <w:sz w:val="24"/>
          <w:szCs w:val="24"/>
        </w:rPr>
        <w:t>【图17内容说明】第三方测评到系统单机试用流程图，展示从测评机构选择、测评执行、问题整改到单机试用的完整验收链路</w:t>
      </w:r>
    </w:p>
    <w:p w14:paraId="0B1B33C5">
      <w:pPr>
        <w:spacing w:line="360" w:lineRule="auto"/>
      </w:pPr>
      <w:r>
        <w:rPr>
          <w:rFonts w:ascii="宋体" w:hAnsi="宋体" w:eastAsia="宋体"/>
          <w:color w:val="7B2D8E"/>
          <w:sz w:val="24"/>
          <w:szCs w:val="24"/>
        </w:rPr>
        <w:t>【图17风格与色彩】LR横向布局，测评阶段蓝色，整改紫色，试用绿色，验收橙色，里程碑红色</w:t>
      </w:r>
    </w:p>
    <w:p w14:paraId="73309643">
      <w:pPr>
        <w:spacing w:line="360" w:lineRule="auto"/>
      </w:pPr>
      <w:r>
        <w:rPr>
          <w:rFonts w:ascii="宋体" w:hAnsi="宋体" w:eastAsia="宋体"/>
          <w:i/>
          <w:color w:val="646464"/>
          <w:sz w:val="24"/>
          <w:szCs w:val="24"/>
        </w:rPr>
        <w:t>【图17优化提示词】测评验收流程，选择机构→执行测评→整改→单机试用→最终验收，LR布局，五阶段五色渐变</w:t>
      </w:r>
    </w:p>
    <w:p w14:paraId="06F01B63">
      <w:pPr>
        <w:ind w:firstLine="0"/>
      </w:pPr>
      <w:r>
        <w:rPr>
          <w:rFonts w:ascii="宋体" w:hAnsi="宋体" w:eastAsia="宋体"/>
          <w:color w:val="0050A0"/>
          <w:sz w:val="24"/>
        </w:rPr>
        <w:t>【图17说明】验收流程五步骤</w:t>
      </w:r>
    </w:p>
    <w:p w14:paraId="241C3D39">
      <w:pPr>
        <w:ind w:firstLine="420"/>
      </w:pPr>
      <w:r>
        <w:rPr>
          <w:rFonts w:ascii="宋体" w:hAnsi="宋体" w:eastAsia="宋体"/>
          <w:b w:val="0"/>
          <w:sz w:val="28"/>
        </w:rPr>
        <w:t>验收标准：项目验收由甲方负责组成项目评审组，邀请不低于5名的业内专家和甲方代表若干组成，对系统进行验收测试。评审验收时，如第一次不通过，责令乙方在30日内完成整改后再次组织评审验收；如第二次不通过，责令乙方继续整改直至符合评审验收标准。</w:t>
      </w:r>
    </w:p>
    <w:p w14:paraId="71329DFF">
      <w:pPr>
        <w:pStyle w:val="4"/>
      </w:pPr>
      <w:r>
        <w:rPr>
          <w:rFonts w:ascii="黑体" w:hAnsi="黑体" w:eastAsia="黑体"/>
          <w:b/>
          <w:color w:val="000000"/>
          <w:sz w:val="28"/>
        </w:rPr>
        <w:t>11.4 交付文档清单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4F58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4DCF29A9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序号</w:t>
            </w:r>
          </w:p>
        </w:tc>
        <w:tc>
          <w:tcPr>
            <w:tcW w:w="2160" w:type="dxa"/>
            <w:shd w:val="clear" w:color="auto" w:fill="4472C4"/>
          </w:tcPr>
          <w:p w14:paraId="2AFD17FD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文档名称</w:t>
            </w:r>
          </w:p>
        </w:tc>
        <w:tc>
          <w:tcPr>
            <w:tcW w:w="2160" w:type="dxa"/>
            <w:shd w:val="clear" w:color="auto" w:fill="4472C4"/>
          </w:tcPr>
          <w:p w14:paraId="50711F0B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标准依据</w:t>
            </w:r>
          </w:p>
        </w:tc>
        <w:tc>
          <w:tcPr>
            <w:tcW w:w="2160" w:type="dxa"/>
            <w:shd w:val="clear" w:color="auto" w:fill="4472C4"/>
          </w:tcPr>
          <w:p w14:paraId="2F09F6E2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交付阶段</w:t>
            </w:r>
          </w:p>
        </w:tc>
      </w:tr>
      <w:tr w14:paraId="7C1A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FEEFD5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</w:t>
            </w:r>
          </w:p>
        </w:tc>
        <w:tc>
          <w:tcPr>
            <w:tcW w:w="2160" w:type="dxa"/>
          </w:tcPr>
          <w:p w14:paraId="58954CB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软件需求规格说明</w:t>
            </w:r>
          </w:p>
        </w:tc>
        <w:tc>
          <w:tcPr>
            <w:tcW w:w="2160" w:type="dxa"/>
          </w:tcPr>
          <w:p w14:paraId="429CB69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GJB438B</w:t>
            </w:r>
          </w:p>
        </w:tc>
        <w:tc>
          <w:tcPr>
            <w:tcW w:w="2160" w:type="dxa"/>
          </w:tcPr>
          <w:p w14:paraId="22D066F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需求评审后</w:t>
            </w:r>
          </w:p>
        </w:tc>
      </w:tr>
      <w:tr w14:paraId="187F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9B364D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2</w:t>
            </w:r>
          </w:p>
        </w:tc>
        <w:tc>
          <w:tcPr>
            <w:tcW w:w="2160" w:type="dxa"/>
          </w:tcPr>
          <w:p w14:paraId="7C70CBA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软件设计说明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宋体" w:hAnsi="宋体" w:eastAsia="宋体"/>
                <w:sz w:val="24"/>
              </w:rPr>
              <w:t>概要+详细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160" w:type="dxa"/>
          </w:tcPr>
          <w:p w14:paraId="74ED858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GJB438B</w:t>
            </w:r>
          </w:p>
        </w:tc>
        <w:tc>
          <w:tcPr>
            <w:tcW w:w="2160" w:type="dxa"/>
          </w:tcPr>
          <w:p w14:paraId="1C634E8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设计评审后</w:t>
            </w:r>
          </w:p>
        </w:tc>
      </w:tr>
      <w:tr w14:paraId="7293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E5DB41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3</w:t>
            </w:r>
          </w:p>
        </w:tc>
        <w:tc>
          <w:tcPr>
            <w:tcW w:w="2160" w:type="dxa"/>
          </w:tcPr>
          <w:p w14:paraId="2BA0892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软件测试计划</w:t>
            </w:r>
          </w:p>
        </w:tc>
        <w:tc>
          <w:tcPr>
            <w:tcW w:w="2160" w:type="dxa"/>
          </w:tcPr>
          <w:p w14:paraId="11138BC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GJB438B</w:t>
            </w:r>
          </w:p>
        </w:tc>
        <w:tc>
          <w:tcPr>
            <w:tcW w:w="2160" w:type="dxa"/>
          </w:tcPr>
          <w:p w14:paraId="3059C7D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开发阶段</w:t>
            </w:r>
          </w:p>
        </w:tc>
      </w:tr>
      <w:tr w14:paraId="4706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53BDEF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4</w:t>
            </w:r>
          </w:p>
        </w:tc>
        <w:tc>
          <w:tcPr>
            <w:tcW w:w="2160" w:type="dxa"/>
          </w:tcPr>
          <w:p w14:paraId="36C0608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软件测试说明</w:t>
            </w:r>
          </w:p>
        </w:tc>
        <w:tc>
          <w:tcPr>
            <w:tcW w:w="2160" w:type="dxa"/>
          </w:tcPr>
          <w:p w14:paraId="6880B77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GJB438B</w:t>
            </w:r>
          </w:p>
        </w:tc>
        <w:tc>
          <w:tcPr>
            <w:tcW w:w="2160" w:type="dxa"/>
          </w:tcPr>
          <w:p w14:paraId="27D942F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测试阶段</w:t>
            </w:r>
          </w:p>
        </w:tc>
      </w:tr>
      <w:tr w14:paraId="5318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01EE0C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5</w:t>
            </w:r>
          </w:p>
        </w:tc>
        <w:tc>
          <w:tcPr>
            <w:tcW w:w="2160" w:type="dxa"/>
          </w:tcPr>
          <w:p w14:paraId="51A2F66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软件测试报告</w:t>
            </w:r>
          </w:p>
        </w:tc>
        <w:tc>
          <w:tcPr>
            <w:tcW w:w="2160" w:type="dxa"/>
          </w:tcPr>
          <w:p w14:paraId="1C33BAC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GJB438B</w:t>
            </w:r>
          </w:p>
        </w:tc>
        <w:tc>
          <w:tcPr>
            <w:tcW w:w="2160" w:type="dxa"/>
          </w:tcPr>
          <w:p w14:paraId="523E18A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测试完成后</w:t>
            </w:r>
          </w:p>
        </w:tc>
      </w:tr>
      <w:tr w14:paraId="4A09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179410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6</w:t>
            </w:r>
          </w:p>
        </w:tc>
        <w:tc>
          <w:tcPr>
            <w:tcW w:w="2160" w:type="dxa"/>
          </w:tcPr>
          <w:p w14:paraId="22CEA81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第三方测评报告</w:t>
            </w:r>
          </w:p>
        </w:tc>
        <w:tc>
          <w:tcPr>
            <w:tcW w:w="2160" w:type="dxa"/>
          </w:tcPr>
          <w:p w14:paraId="10B62D0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甲方要求</w:t>
            </w:r>
          </w:p>
        </w:tc>
        <w:tc>
          <w:tcPr>
            <w:tcW w:w="2160" w:type="dxa"/>
          </w:tcPr>
          <w:p w14:paraId="260766B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第三方测评后</w:t>
            </w:r>
          </w:p>
        </w:tc>
      </w:tr>
      <w:tr w14:paraId="05EF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4C1DA4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7</w:t>
            </w:r>
          </w:p>
        </w:tc>
        <w:tc>
          <w:tcPr>
            <w:tcW w:w="2160" w:type="dxa"/>
          </w:tcPr>
          <w:p w14:paraId="4338CA5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软件安装说明</w:t>
            </w:r>
          </w:p>
        </w:tc>
        <w:tc>
          <w:tcPr>
            <w:tcW w:w="2160" w:type="dxa"/>
          </w:tcPr>
          <w:p w14:paraId="6AA05CF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GJB438B</w:t>
            </w:r>
          </w:p>
        </w:tc>
        <w:tc>
          <w:tcPr>
            <w:tcW w:w="2160" w:type="dxa"/>
          </w:tcPr>
          <w:p w14:paraId="468A90D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交付前</w:t>
            </w:r>
          </w:p>
        </w:tc>
      </w:tr>
      <w:tr w14:paraId="2F4B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8845EE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8</w:t>
            </w:r>
          </w:p>
        </w:tc>
        <w:tc>
          <w:tcPr>
            <w:tcW w:w="2160" w:type="dxa"/>
          </w:tcPr>
          <w:p w14:paraId="3A2AFC1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用户使用手册</w:t>
            </w:r>
          </w:p>
        </w:tc>
        <w:tc>
          <w:tcPr>
            <w:tcW w:w="2160" w:type="dxa"/>
          </w:tcPr>
          <w:p w14:paraId="7751E05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GJB438B</w:t>
            </w:r>
          </w:p>
        </w:tc>
        <w:tc>
          <w:tcPr>
            <w:tcW w:w="2160" w:type="dxa"/>
          </w:tcPr>
          <w:p w14:paraId="0AFC57E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交付前</w:t>
            </w:r>
          </w:p>
        </w:tc>
      </w:tr>
      <w:tr w14:paraId="5373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366D87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9</w:t>
            </w:r>
          </w:p>
        </w:tc>
        <w:tc>
          <w:tcPr>
            <w:tcW w:w="2160" w:type="dxa"/>
          </w:tcPr>
          <w:p w14:paraId="1E52770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软件功能源码及代码说明</w:t>
            </w:r>
          </w:p>
        </w:tc>
        <w:tc>
          <w:tcPr>
            <w:tcW w:w="2160" w:type="dxa"/>
          </w:tcPr>
          <w:p w14:paraId="13D8B7D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甲方要求</w:t>
            </w:r>
          </w:p>
        </w:tc>
        <w:tc>
          <w:tcPr>
            <w:tcW w:w="2160" w:type="dxa"/>
          </w:tcPr>
          <w:p w14:paraId="764DEBB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交付时</w:t>
            </w:r>
          </w:p>
        </w:tc>
      </w:tr>
      <w:tr w14:paraId="0764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9A28AF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2160" w:type="dxa"/>
          </w:tcPr>
          <w:p w14:paraId="647A143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系统安装软件+环境支撑软件</w:t>
            </w:r>
          </w:p>
        </w:tc>
        <w:tc>
          <w:tcPr>
            <w:tcW w:w="2160" w:type="dxa"/>
          </w:tcPr>
          <w:p w14:paraId="679047C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甲方要求</w:t>
            </w:r>
          </w:p>
        </w:tc>
        <w:tc>
          <w:tcPr>
            <w:tcW w:w="2160" w:type="dxa"/>
          </w:tcPr>
          <w:p w14:paraId="074A6DE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交付时</w:t>
            </w:r>
          </w:p>
        </w:tc>
      </w:tr>
    </w:tbl>
    <w:p w14:paraId="36DB8FFE">
      <w:pPr>
        <w:pStyle w:val="3"/>
      </w:pPr>
      <w:r>
        <w:rPr>
          <w:rFonts w:ascii="黑体" w:hAnsi="黑体" w:eastAsia="黑体"/>
          <w:b/>
          <w:color w:val="000000"/>
          <w:sz w:val="28"/>
        </w:rPr>
        <w:t>第十二章 培训与售后服务方案</w:t>
      </w:r>
    </w:p>
    <w:p w14:paraId="44F0BCAA">
      <w:pPr>
        <w:pStyle w:val="4"/>
      </w:pPr>
      <w:r>
        <w:rPr>
          <w:rFonts w:ascii="黑体" w:hAnsi="黑体" w:eastAsia="黑体"/>
          <w:b/>
          <w:color w:val="000000"/>
          <w:sz w:val="28"/>
        </w:rPr>
        <w:t>12.1 培训方案</w:t>
      </w:r>
    </w:p>
    <w:p w14:paraId="6FE24752">
      <w:pPr>
        <w:ind w:firstLine="420"/>
      </w:pPr>
      <w:r>
        <w:rPr>
          <w:rFonts w:ascii="宋体" w:hAnsi="宋体" w:eastAsia="宋体"/>
          <w:b w:val="0"/>
          <w:sz w:val="28"/>
        </w:rPr>
        <w:t>培训分为三个阶段：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1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集中培训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试用版交付后1周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——系统管理员培训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安装部署/配置管理/运维监控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+业务用户培训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功能操作/常见问题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，采用课堂讲授+上机实操模式；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2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现场培训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试用期间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——驻场工程师一对一指导，针对用户实际业务场景定制培训内容；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3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在线培训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持续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——提供视频教程库+操作手册+FAQ知识库，支持7x24在线访问。</w:t>
      </w:r>
    </w:p>
    <w:p w14:paraId="2A06DC87">
      <w:pPr>
        <w:pStyle w:val="4"/>
      </w:pPr>
      <w:r>
        <w:rPr>
          <w:rFonts w:ascii="黑体" w:hAnsi="黑体" w:eastAsia="黑体"/>
          <w:b/>
          <w:color w:val="000000"/>
          <w:sz w:val="28"/>
        </w:rPr>
        <w:t>12.2 售后服务方案</w:t>
      </w:r>
    </w:p>
    <w:p w14:paraId="78706A6C">
      <w:pPr>
        <w:ind w:firstLine="420"/>
      </w:pPr>
      <w:r>
        <w:rPr>
          <w:rFonts w:ascii="宋体" w:hAnsi="宋体" w:eastAsia="宋体"/>
          <w:b w:val="0"/>
          <w:sz w:val="28"/>
        </w:rPr>
        <w:t>质保期：承诺3年免费质保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自最终验收合格之日起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，优于招标要求的24个月质保期。服务级别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SLA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：7×24小时技术支持热线，一般问题2小时内解决，重大故障30分钟内解决或提供维修方案，指定1人负责该项目售后维保服务。运维人员：配备2名专职运维工程师，负责日常巡检、故障处理、系统优化、安全更新等工作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1C5B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16C1FF8F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服务项目</w:t>
            </w:r>
          </w:p>
        </w:tc>
        <w:tc>
          <w:tcPr>
            <w:tcW w:w="2160" w:type="dxa"/>
            <w:shd w:val="clear" w:color="auto" w:fill="4472C4"/>
          </w:tcPr>
          <w:p w14:paraId="2B2AE16B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服务内容</w:t>
            </w:r>
          </w:p>
        </w:tc>
        <w:tc>
          <w:tcPr>
            <w:tcW w:w="2160" w:type="dxa"/>
            <w:shd w:val="clear" w:color="auto" w:fill="4472C4"/>
          </w:tcPr>
          <w:p w14:paraId="2F3415B2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响应时间</w:t>
            </w:r>
          </w:p>
        </w:tc>
        <w:tc>
          <w:tcPr>
            <w:tcW w:w="2160" w:type="dxa"/>
            <w:shd w:val="clear" w:color="auto" w:fill="4472C4"/>
          </w:tcPr>
          <w:p w14:paraId="40CDFC10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服务方式</w:t>
            </w:r>
          </w:p>
        </w:tc>
      </w:tr>
      <w:tr w14:paraId="1DF1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7E025C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日常运维</w:t>
            </w:r>
          </w:p>
        </w:tc>
        <w:tc>
          <w:tcPr>
            <w:tcW w:w="2160" w:type="dxa"/>
          </w:tcPr>
          <w:p w14:paraId="20A2F19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系统巡检+性能监控+日志分析</w:t>
            </w:r>
          </w:p>
        </w:tc>
        <w:tc>
          <w:tcPr>
            <w:tcW w:w="2160" w:type="dxa"/>
          </w:tcPr>
          <w:p w14:paraId="15C8AB1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每日</w:t>
            </w:r>
          </w:p>
        </w:tc>
        <w:tc>
          <w:tcPr>
            <w:tcW w:w="2160" w:type="dxa"/>
          </w:tcPr>
          <w:p w14:paraId="219E659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自动化+人工</w:t>
            </w:r>
          </w:p>
        </w:tc>
      </w:tr>
      <w:tr w14:paraId="2545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7BF97E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一般问题处理</w:t>
            </w:r>
          </w:p>
        </w:tc>
        <w:tc>
          <w:tcPr>
            <w:tcW w:w="2160" w:type="dxa"/>
          </w:tcPr>
          <w:p w14:paraId="6A062D9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故障定位+修复+验证</w:t>
            </w:r>
          </w:p>
        </w:tc>
        <w:tc>
          <w:tcPr>
            <w:tcW w:w="2160" w:type="dxa"/>
          </w:tcPr>
          <w:p w14:paraId="5E3DC70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2小时内解决</w:t>
            </w:r>
          </w:p>
        </w:tc>
        <w:tc>
          <w:tcPr>
            <w:tcW w:w="2160" w:type="dxa"/>
          </w:tcPr>
          <w:p w14:paraId="7F9C7D3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远程+现场</w:t>
            </w:r>
          </w:p>
        </w:tc>
      </w:tr>
      <w:tr w14:paraId="164C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07DCE4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重大故障处理</w:t>
            </w:r>
          </w:p>
        </w:tc>
        <w:tc>
          <w:tcPr>
            <w:tcW w:w="2160" w:type="dxa"/>
          </w:tcPr>
          <w:p w14:paraId="70E4459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重大故障紧急响应+维修方案</w:t>
            </w:r>
          </w:p>
        </w:tc>
        <w:tc>
          <w:tcPr>
            <w:tcW w:w="2160" w:type="dxa"/>
          </w:tcPr>
          <w:p w14:paraId="1E81EF6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30分钟内解决</w:t>
            </w:r>
          </w:p>
        </w:tc>
        <w:tc>
          <w:tcPr>
            <w:tcW w:w="2160" w:type="dxa"/>
          </w:tcPr>
          <w:p w14:paraId="4FD4558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远程+现场</w:t>
            </w:r>
          </w:p>
        </w:tc>
      </w:tr>
      <w:tr w14:paraId="0CF4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8D210E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安全更新</w:t>
            </w:r>
          </w:p>
        </w:tc>
        <w:tc>
          <w:tcPr>
            <w:tcW w:w="2160" w:type="dxa"/>
          </w:tcPr>
          <w:p w14:paraId="096297F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漏洞修复+补丁更新+安全加固</w:t>
            </w:r>
          </w:p>
        </w:tc>
        <w:tc>
          <w:tcPr>
            <w:tcW w:w="2160" w:type="dxa"/>
          </w:tcPr>
          <w:p w14:paraId="47CC75D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7日内</w:t>
            </w:r>
          </w:p>
        </w:tc>
        <w:tc>
          <w:tcPr>
            <w:tcW w:w="2160" w:type="dxa"/>
          </w:tcPr>
          <w:p w14:paraId="2364814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远程推送</w:t>
            </w:r>
          </w:p>
        </w:tc>
      </w:tr>
      <w:tr w14:paraId="338F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82DDC7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功能优化</w:t>
            </w:r>
          </w:p>
        </w:tc>
        <w:tc>
          <w:tcPr>
            <w:tcW w:w="2160" w:type="dxa"/>
          </w:tcPr>
          <w:p w14:paraId="43E989B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性能调优+体验优化</w:t>
            </w:r>
          </w:p>
        </w:tc>
        <w:tc>
          <w:tcPr>
            <w:tcW w:w="2160" w:type="dxa"/>
          </w:tcPr>
          <w:p w14:paraId="017249D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5个工作日</w:t>
            </w:r>
          </w:p>
        </w:tc>
        <w:tc>
          <w:tcPr>
            <w:tcW w:w="2160" w:type="dxa"/>
          </w:tcPr>
          <w:p w14:paraId="7F7F1F4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远程</w:t>
            </w:r>
          </w:p>
        </w:tc>
      </w:tr>
      <w:tr w14:paraId="6F48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D7F446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数据备份</w:t>
            </w:r>
          </w:p>
        </w:tc>
        <w:tc>
          <w:tcPr>
            <w:tcW w:w="2160" w:type="dxa"/>
          </w:tcPr>
          <w:p w14:paraId="1C95A17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自动备份+备份验证+恢复演练</w:t>
            </w:r>
          </w:p>
        </w:tc>
        <w:tc>
          <w:tcPr>
            <w:tcW w:w="2160" w:type="dxa"/>
          </w:tcPr>
          <w:p w14:paraId="43127B1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每周</w:t>
            </w:r>
          </w:p>
        </w:tc>
        <w:tc>
          <w:tcPr>
            <w:tcW w:w="2160" w:type="dxa"/>
          </w:tcPr>
          <w:p w14:paraId="22A7315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自动化</w:t>
            </w:r>
          </w:p>
        </w:tc>
      </w:tr>
      <w:tr w14:paraId="4235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F363ED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技术咨询</w:t>
            </w:r>
          </w:p>
        </w:tc>
        <w:tc>
          <w:tcPr>
            <w:tcW w:w="2160" w:type="dxa"/>
          </w:tcPr>
          <w:p w14:paraId="35ECF5F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技术答疑+最佳实践建议</w:t>
            </w:r>
          </w:p>
        </w:tc>
        <w:tc>
          <w:tcPr>
            <w:tcW w:w="2160" w:type="dxa"/>
          </w:tcPr>
          <w:p w14:paraId="5C99AEC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4h响应</w:t>
            </w:r>
          </w:p>
        </w:tc>
        <w:tc>
          <w:tcPr>
            <w:tcW w:w="2160" w:type="dxa"/>
          </w:tcPr>
          <w:p w14:paraId="24CAD3B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远程</w:t>
            </w:r>
          </w:p>
        </w:tc>
      </w:tr>
    </w:tbl>
    <w:p w14:paraId="2DE7A0EA">
      <w:pPr>
        <w:pStyle w:val="4"/>
      </w:pPr>
      <w:r>
        <w:rPr>
          <w:rFonts w:ascii="黑体" w:hAnsi="黑体" w:eastAsia="黑体"/>
          <w:b/>
          <w:color w:val="000000"/>
          <w:sz w:val="28"/>
        </w:rPr>
        <w:t>12.3 季度升级与健康检查</w:t>
      </w:r>
    </w:p>
    <w:p w14:paraId="66B23A99">
      <w:pPr>
        <w:ind w:firstLine="420"/>
      </w:pPr>
      <w:r>
        <w:rPr>
          <w:rFonts w:ascii="宋体" w:hAnsi="宋体" w:eastAsia="宋体"/>
          <w:b w:val="0"/>
          <w:sz w:val="28"/>
        </w:rPr>
        <w:t>质保期内每季度至少提供1次免费的系统升级和漏洞修复，免费完善小的功能变更需求，对于较大变更需求经费依据《军用软件计价规范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试行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》商定。质保期内每季度出具系统运行评估报告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含性能评估、安全扫描、模型效果验证等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。提供定期系统健康检查服务，包括性能评估、安全扫描、模型效果验证等。</w:t>
      </w:r>
    </w:p>
    <w:p w14:paraId="5F98CA66">
      <w:pPr>
        <w:pStyle w:val="4"/>
      </w:pPr>
      <w:r>
        <w:rPr>
          <w:rFonts w:ascii="黑体" w:hAnsi="黑体" w:eastAsia="黑体"/>
          <w:b/>
          <w:color w:val="000000"/>
          <w:sz w:val="28"/>
        </w:rPr>
        <w:t>12.4 第三方组件技术支持</w:t>
      </w:r>
    </w:p>
    <w:p w14:paraId="37FCF40D">
      <w:pPr>
        <w:ind w:firstLine="420"/>
      </w:pPr>
      <w:r>
        <w:rPr>
          <w:rFonts w:ascii="宋体" w:hAnsi="宋体" w:eastAsia="宋体"/>
          <w:b w:val="0"/>
          <w:sz w:val="28"/>
        </w:rPr>
        <w:t>所有第三方依赖组件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OCR引擎、语音识别SDK、向量数据库等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均有明确技术支持渠道与版本更新计划。提供完整的用户培训资料、运维手册及常见问题解答</w:t>
      </w:r>
      <w:r>
        <w:rPr>
          <w:rFonts w:hint="eastAsia"/>
          <w:b w:val="0"/>
          <w:sz w:val="28"/>
          <w:lang w:eastAsia="zh-CN"/>
        </w:rPr>
        <w:t>（</w:t>
      </w:r>
      <w:r>
        <w:rPr>
          <w:rFonts w:ascii="宋体" w:hAnsi="宋体" w:eastAsia="宋体"/>
          <w:b w:val="0"/>
          <w:sz w:val="28"/>
        </w:rPr>
        <w:t>FAQ</w:t>
      </w:r>
      <w:r>
        <w:rPr>
          <w:rFonts w:hint="eastAsia"/>
          <w:b w:val="0"/>
          <w:sz w:val="28"/>
          <w:lang w:eastAsia="zh-CN"/>
        </w:rPr>
        <w:t>）</w:t>
      </w:r>
      <w:r>
        <w:rPr>
          <w:rFonts w:ascii="宋体" w:hAnsi="宋体" w:eastAsia="宋体"/>
          <w:b w:val="0"/>
          <w:sz w:val="28"/>
        </w:rPr>
        <w:t>，保障用户与运维人员快速上手。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63F0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75853A31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组件类别</w:t>
            </w:r>
          </w:p>
        </w:tc>
        <w:tc>
          <w:tcPr>
            <w:tcW w:w="2160" w:type="dxa"/>
            <w:shd w:val="clear" w:color="auto" w:fill="4472C4"/>
          </w:tcPr>
          <w:p w14:paraId="76DE1633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组件名称</w:t>
            </w:r>
          </w:p>
        </w:tc>
        <w:tc>
          <w:tcPr>
            <w:tcW w:w="2160" w:type="dxa"/>
            <w:shd w:val="clear" w:color="auto" w:fill="4472C4"/>
          </w:tcPr>
          <w:p w14:paraId="32FFDE8B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技术支持渠道</w:t>
            </w:r>
          </w:p>
        </w:tc>
        <w:tc>
          <w:tcPr>
            <w:tcW w:w="2160" w:type="dxa"/>
            <w:shd w:val="clear" w:color="auto" w:fill="4472C4"/>
          </w:tcPr>
          <w:p w14:paraId="482CB37E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版本更新计划</w:t>
            </w:r>
          </w:p>
        </w:tc>
      </w:tr>
      <w:tr w14:paraId="3070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782B339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OCR引擎</w:t>
            </w:r>
          </w:p>
        </w:tc>
        <w:tc>
          <w:tcPr>
            <w:tcW w:w="2160" w:type="dxa"/>
          </w:tcPr>
          <w:p w14:paraId="39999BC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深度学习OCR引擎</w:t>
            </w:r>
          </w:p>
        </w:tc>
        <w:tc>
          <w:tcPr>
            <w:tcW w:w="2160" w:type="dxa"/>
          </w:tcPr>
          <w:p w14:paraId="273DF15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开源社区</w:t>
            </w:r>
          </w:p>
        </w:tc>
        <w:tc>
          <w:tcPr>
            <w:tcW w:w="2160" w:type="dxa"/>
          </w:tcPr>
          <w:p w14:paraId="501C374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每季度跟进稳定版</w:t>
            </w:r>
          </w:p>
        </w:tc>
      </w:tr>
      <w:tr w14:paraId="4CA9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FCB274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OCR引擎</w:t>
            </w:r>
          </w:p>
        </w:tc>
        <w:tc>
          <w:tcPr>
            <w:tcW w:w="2160" w:type="dxa"/>
          </w:tcPr>
          <w:p w14:paraId="14DF6C1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Tesseract</w:t>
            </w:r>
          </w:p>
        </w:tc>
        <w:tc>
          <w:tcPr>
            <w:tcW w:w="2160" w:type="dxa"/>
          </w:tcPr>
          <w:p w14:paraId="05886D3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GitHub Issues+Google Group</w:t>
            </w:r>
          </w:p>
        </w:tc>
        <w:tc>
          <w:tcPr>
            <w:tcW w:w="2160" w:type="dxa"/>
          </w:tcPr>
          <w:p w14:paraId="4F4B140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每年跟进大版本</w:t>
            </w:r>
          </w:p>
        </w:tc>
      </w:tr>
      <w:tr w14:paraId="6798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D239D1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语音识别</w:t>
            </w:r>
          </w:p>
        </w:tc>
        <w:tc>
          <w:tcPr>
            <w:tcW w:w="2160" w:type="dxa"/>
          </w:tcPr>
          <w:p w14:paraId="3C7A686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开源ASR模型</w:t>
            </w:r>
          </w:p>
        </w:tc>
        <w:tc>
          <w:tcPr>
            <w:tcW w:w="2160" w:type="dxa"/>
          </w:tcPr>
          <w:p w14:paraId="748F7D2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开源社区</w:t>
            </w:r>
          </w:p>
        </w:tc>
        <w:tc>
          <w:tcPr>
            <w:tcW w:w="2160" w:type="dxa"/>
          </w:tcPr>
          <w:p w14:paraId="3A6391F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跟进上游更新</w:t>
            </w:r>
          </w:p>
        </w:tc>
      </w:tr>
      <w:tr w14:paraId="50B7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2CAB01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向量数据库</w:t>
            </w:r>
          </w:p>
        </w:tc>
        <w:tc>
          <w:tcPr>
            <w:tcW w:w="2160" w:type="dxa"/>
          </w:tcPr>
          <w:p w14:paraId="2BA3637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Milvus</w:t>
            </w:r>
          </w:p>
        </w:tc>
        <w:tc>
          <w:tcPr>
            <w:tcW w:w="2160" w:type="dxa"/>
          </w:tcPr>
          <w:p w14:paraId="758B041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Zilliz官网+Slack</w:t>
            </w:r>
          </w:p>
        </w:tc>
        <w:tc>
          <w:tcPr>
            <w:tcW w:w="2160" w:type="dxa"/>
          </w:tcPr>
          <w:p w14:paraId="2904D05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每季度跟进LTS版</w:t>
            </w:r>
          </w:p>
        </w:tc>
      </w:tr>
      <w:tr w14:paraId="05B3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A3B0AD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全文检索</w:t>
            </w:r>
          </w:p>
        </w:tc>
        <w:tc>
          <w:tcPr>
            <w:tcW w:w="2160" w:type="dxa"/>
          </w:tcPr>
          <w:p w14:paraId="7484835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ElasticSearch</w:t>
            </w:r>
          </w:p>
        </w:tc>
        <w:tc>
          <w:tcPr>
            <w:tcW w:w="2160" w:type="dxa"/>
          </w:tcPr>
          <w:p w14:paraId="24A51D7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Elastic官网+论坛</w:t>
            </w:r>
          </w:p>
        </w:tc>
        <w:tc>
          <w:tcPr>
            <w:tcW w:w="2160" w:type="dxa"/>
          </w:tcPr>
          <w:p w14:paraId="17B377E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每季度安全更新</w:t>
            </w:r>
          </w:p>
        </w:tc>
      </w:tr>
      <w:tr w14:paraId="140A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78B405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对象存储</w:t>
            </w:r>
          </w:p>
        </w:tc>
        <w:tc>
          <w:tcPr>
            <w:tcW w:w="2160" w:type="dxa"/>
          </w:tcPr>
          <w:p w14:paraId="2306E30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MinIO</w:t>
            </w:r>
          </w:p>
        </w:tc>
        <w:tc>
          <w:tcPr>
            <w:tcW w:w="2160" w:type="dxa"/>
          </w:tcPr>
          <w:p w14:paraId="2C60F54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MinIO官网+Slack</w:t>
            </w:r>
          </w:p>
        </w:tc>
        <w:tc>
          <w:tcPr>
            <w:tcW w:w="2160" w:type="dxa"/>
          </w:tcPr>
          <w:p w14:paraId="5739737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每季度更新</w:t>
            </w:r>
          </w:p>
        </w:tc>
      </w:tr>
      <w:tr w14:paraId="0BF7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68C1AE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杀毒引擎</w:t>
            </w:r>
          </w:p>
        </w:tc>
        <w:tc>
          <w:tcPr>
            <w:tcW w:w="2160" w:type="dxa"/>
          </w:tcPr>
          <w:p w14:paraId="14953D6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ClamAV</w:t>
            </w:r>
          </w:p>
        </w:tc>
        <w:tc>
          <w:tcPr>
            <w:tcW w:w="2160" w:type="dxa"/>
          </w:tcPr>
          <w:p w14:paraId="7746BE8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ClamAV官网+邮件列表</w:t>
            </w:r>
          </w:p>
        </w:tc>
        <w:tc>
          <w:tcPr>
            <w:tcW w:w="2160" w:type="dxa"/>
          </w:tcPr>
          <w:p w14:paraId="2C5DBFF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每日更新病毒库</w:t>
            </w:r>
          </w:p>
        </w:tc>
      </w:tr>
    </w:tbl>
    <w:p w14:paraId="07235352">
      <w:pPr>
        <w:pStyle w:val="3"/>
      </w:pPr>
      <w:r>
        <w:rPr>
          <w:rFonts w:ascii="黑体" w:hAnsi="黑体" w:eastAsia="黑体"/>
          <w:b/>
          <w:color w:val="000000"/>
          <w:sz w:val="28"/>
        </w:rPr>
        <w:t>第十三章 开发工具清单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2856"/>
        <w:gridCol w:w="1980"/>
        <w:gridCol w:w="2079"/>
      </w:tblGrid>
      <w:tr w14:paraId="0959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4472C4"/>
          </w:tcPr>
          <w:p w14:paraId="106E21F9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类别</w:t>
            </w:r>
          </w:p>
        </w:tc>
        <w:tc>
          <w:tcPr>
            <w:tcW w:w="2160" w:type="dxa"/>
            <w:shd w:val="clear" w:color="auto" w:fill="4472C4"/>
          </w:tcPr>
          <w:p w14:paraId="1C2C4A57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工具名称</w:t>
            </w:r>
          </w:p>
        </w:tc>
        <w:tc>
          <w:tcPr>
            <w:tcW w:w="2160" w:type="dxa"/>
            <w:shd w:val="clear" w:color="auto" w:fill="4472C4"/>
          </w:tcPr>
          <w:p w14:paraId="2B5054A8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用途</w:t>
            </w:r>
          </w:p>
        </w:tc>
        <w:tc>
          <w:tcPr>
            <w:tcW w:w="2160" w:type="dxa"/>
            <w:shd w:val="clear" w:color="auto" w:fill="4472C4"/>
          </w:tcPr>
          <w:p w14:paraId="78F17C85">
            <w:pPr>
              <w:spacing w:after="0"/>
            </w:pPr>
            <w:r>
              <w:rPr>
                <w:rFonts w:ascii="宋体" w:hAnsi="宋体" w:eastAsia="宋体"/>
                <w:b/>
                <w:color w:val="FFFFFF"/>
                <w:sz w:val="24"/>
              </w:rPr>
              <w:t>版本</w:t>
            </w:r>
          </w:p>
        </w:tc>
      </w:tr>
      <w:tr w14:paraId="54AD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50B378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IDE</w:t>
            </w:r>
          </w:p>
        </w:tc>
        <w:tc>
          <w:tcPr>
            <w:tcW w:w="2160" w:type="dxa"/>
          </w:tcPr>
          <w:p w14:paraId="13793D5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IntelliJ IDEA</w:t>
            </w:r>
          </w:p>
        </w:tc>
        <w:tc>
          <w:tcPr>
            <w:tcW w:w="2160" w:type="dxa"/>
          </w:tcPr>
          <w:p w14:paraId="383B149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后端Java开发</w:t>
            </w:r>
          </w:p>
        </w:tc>
        <w:tc>
          <w:tcPr>
            <w:tcW w:w="2160" w:type="dxa"/>
          </w:tcPr>
          <w:p w14:paraId="2AEC728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2024.1</w:t>
            </w:r>
          </w:p>
        </w:tc>
      </w:tr>
      <w:tr w14:paraId="6D73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1CF949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IDE</w:t>
            </w:r>
          </w:p>
        </w:tc>
        <w:tc>
          <w:tcPr>
            <w:tcW w:w="2160" w:type="dxa"/>
          </w:tcPr>
          <w:p w14:paraId="4D6B066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VS Code</w:t>
            </w:r>
          </w:p>
        </w:tc>
        <w:tc>
          <w:tcPr>
            <w:tcW w:w="2160" w:type="dxa"/>
          </w:tcPr>
          <w:p w14:paraId="6ADEE37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前端Vue3开发+Python开发</w:t>
            </w:r>
          </w:p>
        </w:tc>
        <w:tc>
          <w:tcPr>
            <w:tcW w:w="2160" w:type="dxa"/>
          </w:tcPr>
          <w:p w14:paraId="55C6BC3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1.90</w:t>
            </w:r>
          </w:p>
        </w:tc>
      </w:tr>
      <w:tr w14:paraId="4E64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00BDB21D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IDE</w:t>
            </w:r>
          </w:p>
        </w:tc>
        <w:tc>
          <w:tcPr>
            <w:tcW w:w="2160" w:type="dxa"/>
          </w:tcPr>
          <w:p w14:paraId="7AC9634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PyCharm</w:t>
            </w:r>
          </w:p>
        </w:tc>
        <w:tc>
          <w:tcPr>
            <w:tcW w:w="2160" w:type="dxa"/>
          </w:tcPr>
          <w:p w14:paraId="584768E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AI算法Python开发</w:t>
            </w:r>
          </w:p>
        </w:tc>
        <w:tc>
          <w:tcPr>
            <w:tcW w:w="2160" w:type="dxa"/>
          </w:tcPr>
          <w:p w14:paraId="30E4DD9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2024.1</w:t>
            </w:r>
          </w:p>
        </w:tc>
      </w:tr>
      <w:tr w14:paraId="54A1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A0DAF2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版本管理</w:t>
            </w:r>
          </w:p>
        </w:tc>
        <w:tc>
          <w:tcPr>
            <w:tcW w:w="2160" w:type="dxa"/>
          </w:tcPr>
          <w:p w14:paraId="40107D6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Git+Gitea</w:t>
            </w:r>
          </w:p>
        </w:tc>
        <w:tc>
          <w:tcPr>
            <w:tcW w:w="2160" w:type="dxa"/>
          </w:tcPr>
          <w:p w14:paraId="454B1D9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代码版本管理</w:t>
            </w:r>
          </w:p>
        </w:tc>
        <w:tc>
          <w:tcPr>
            <w:tcW w:w="2160" w:type="dxa"/>
          </w:tcPr>
          <w:p w14:paraId="3E45BF1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2.42+1.22</w:t>
            </w:r>
          </w:p>
        </w:tc>
      </w:tr>
      <w:tr w14:paraId="4B9A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801687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构建工具</w:t>
            </w:r>
          </w:p>
        </w:tc>
        <w:tc>
          <w:tcPr>
            <w:tcW w:w="2160" w:type="dxa"/>
          </w:tcPr>
          <w:p w14:paraId="34CDDD3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Maven+NPM</w:t>
            </w:r>
          </w:p>
        </w:tc>
        <w:tc>
          <w:tcPr>
            <w:tcW w:w="2160" w:type="dxa"/>
          </w:tcPr>
          <w:p w14:paraId="4A231ED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后端+前端构建</w:t>
            </w:r>
          </w:p>
        </w:tc>
        <w:tc>
          <w:tcPr>
            <w:tcW w:w="2160" w:type="dxa"/>
          </w:tcPr>
          <w:p w14:paraId="6CE2541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3.9+10.5</w:t>
            </w:r>
          </w:p>
        </w:tc>
      </w:tr>
      <w:tr w14:paraId="3FAC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950F92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容器化</w:t>
            </w:r>
          </w:p>
        </w:tc>
        <w:tc>
          <w:tcPr>
            <w:tcW w:w="2160" w:type="dxa"/>
          </w:tcPr>
          <w:p w14:paraId="13D7907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Docker+K8s</w:t>
            </w:r>
          </w:p>
        </w:tc>
        <w:tc>
          <w:tcPr>
            <w:tcW w:w="2160" w:type="dxa"/>
          </w:tcPr>
          <w:p w14:paraId="28A8A81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容器化部署编排</w:t>
            </w:r>
          </w:p>
        </w:tc>
        <w:tc>
          <w:tcPr>
            <w:tcW w:w="2160" w:type="dxa"/>
          </w:tcPr>
          <w:p w14:paraId="6770291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24.0+1.29</w:t>
            </w:r>
          </w:p>
        </w:tc>
      </w:tr>
      <w:tr w14:paraId="095A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E47A9D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CI/CD</w:t>
            </w:r>
          </w:p>
        </w:tc>
        <w:tc>
          <w:tcPr>
            <w:tcW w:w="2160" w:type="dxa"/>
          </w:tcPr>
          <w:p w14:paraId="58F7B7F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Jenkins+ArgoCD</w:t>
            </w:r>
          </w:p>
        </w:tc>
        <w:tc>
          <w:tcPr>
            <w:tcW w:w="2160" w:type="dxa"/>
          </w:tcPr>
          <w:p w14:paraId="13CB860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持续集成与GitOps部署</w:t>
            </w:r>
          </w:p>
        </w:tc>
        <w:tc>
          <w:tcPr>
            <w:tcW w:w="2160" w:type="dxa"/>
          </w:tcPr>
          <w:p w14:paraId="400BDF9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2.426+2.8</w:t>
            </w:r>
          </w:p>
        </w:tc>
      </w:tr>
      <w:tr w14:paraId="53EB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53B66C8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测试</w:t>
            </w:r>
          </w:p>
        </w:tc>
        <w:tc>
          <w:tcPr>
            <w:tcW w:w="2160" w:type="dxa"/>
          </w:tcPr>
          <w:p w14:paraId="15B4D99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Pytest+JMeter+Selenium</w:t>
            </w:r>
          </w:p>
        </w:tc>
        <w:tc>
          <w:tcPr>
            <w:tcW w:w="2160" w:type="dxa"/>
          </w:tcPr>
          <w:p w14:paraId="122F1CC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单元测试+性能测试+UI测试</w:t>
            </w:r>
          </w:p>
        </w:tc>
        <w:tc>
          <w:tcPr>
            <w:tcW w:w="2160" w:type="dxa"/>
          </w:tcPr>
          <w:p w14:paraId="3886935A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8.0+5.6+4.18</w:t>
            </w:r>
          </w:p>
        </w:tc>
      </w:tr>
      <w:tr w14:paraId="53F7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2C2B831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代码质量</w:t>
            </w:r>
          </w:p>
        </w:tc>
        <w:tc>
          <w:tcPr>
            <w:tcW w:w="2160" w:type="dxa"/>
          </w:tcPr>
          <w:p w14:paraId="3F7CEA7C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SonarQube</w:t>
            </w:r>
          </w:p>
        </w:tc>
        <w:tc>
          <w:tcPr>
            <w:tcW w:w="2160" w:type="dxa"/>
          </w:tcPr>
          <w:p w14:paraId="4B50A0C4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静态代码分析</w:t>
            </w:r>
          </w:p>
        </w:tc>
        <w:tc>
          <w:tcPr>
            <w:tcW w:w="2160" w:type="dxa"/>
          </w:tcPr>
          <w:p w14:paraId="35737399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10.3</w:t>
            </w:r>
          </w:p>
        </w:tc>
      </w:tr>
      <w:tr w14:paraId="7ED0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1145CB8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监控</w:t>
            </w:r>
          </w:p>
        </w:tc>
        <w:tc>
          <w:tcPr>
            <w:tcW w:w="2160" w:type="dxa"/>
          </w:tcPr>
          <w:p w14:paraId="11C877F7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Prometheus+Grafana</w:t>
            </w:r>
          </w:p>
        </w:tc>
        <w:tc>
          <w:tcPr>
            <w:tcW w:w="2160" w:type="dxa"/>
          </w:tcPr>
          <w:p w14:paraId="20D2403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系统监控与可视化</w:t>
            </w:r>
          </w:p>
        </w:tc>
        <w:tc>
          <w:tcPr>
            <w:tcW w:w="2160" w:type="dxa"/>
          </w:tcPr>
          <w:p w14:paraId="0E01B66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2.48+10.3</w:t>
            </w:r>
          </w:p>
        </w:tc>
      </w:tr>
      <w:tr w14:paraId="7E77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0A82BA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日志</w:t>
            </w:r>
          </w:p>
        </w:tc>
        <w:tc>
          <w:tcPr>
            <w:tcW w:w="2160" w:type="dxa"/>
          </w:tcPr>
          <w:p w14:paraId="05B4024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ELK Stack</w:t>
            </w:r>
          </w:p>
        </w:tc>
        <w:tc>
          <w:tcPr>
            <w:tcW w:w="2160" w:type="dxa"/>
          </w:tcPr>
          <w:p w14:paraId="41ACA6C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日志采集分析</w:t>
            </w:r>
          </w:p>
        </w:tc>
        <w:tc>
          <w:tcPr>
            <w:tcW w:w="2160" w:type="dxa"/>
          </w:tcPr>
          <w:p w14:paraId="23BBB3B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8.12</w:t>
            </w:r>
          </w:p>
        </w:tc>
      </w:tr>
      <w:tr w14:paraId="1318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635B40E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API管理</w:t>
            </w:r>
          </w:p>
        </w:tc>
        <w:tc>
          <w:tcPr>
            <w:tcW w:w="2160" w:type="dxa"/>
          </w:tcPr>
          <w:p w14:paraId="314CF945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Swagger/Apifox</w:t>
            </w:r>
          </w:p>
        </w:tc>
        <w:tc>
          <w:tcPr>
            <w:tcW w:w="2160" w:type="dxa"/>
          </w:tcPr>
          <w:p w14:paraId="7C01C593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API文档与测试</w:t>
            </w:r>
          </w:p>
        </w:tc>
        <w:tc>
          <w:tcPr>
            <w:tcW w:w="2160" w:type="dxa"/>
          </w:tcPr>
          <w:p w14:paraId="24CCD6E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5.18/2.3</w:t>
            </w:r>
          </w:p>
        </w:tc>
      </w:tr>
      <w:tr w14:paraId="0DCE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3C47479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数据库</w:t>
            </w:r>
          </w:p>
        </w:tc>
        <w:tc>
          <w:tcPr>
            <w:tcW w:w="2160" w:type="dxa"/>
          </w:tcPr>
          <w:p w14:paraId="608AB722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DBeaver</w:t>
            </w:r>
          </w:p>
        </w:tc>
        <w:tc>
          <w:tcPr>
            <w:tcW w:w="2160" w:type="dxa"/>
          </w:tcPr>
          <w:p w14:paraId="6A3A812F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数据库管理</w:t>
            </w:r>
          </w:p>
        </w:tc>
        <w:tc>
          <w:tcPr>
            <w:tcW w:w="2160" w:type="dxa"/>
          </w:tcPr>
          <w:p w14:paraId="656FBCD1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23.3</w:t>
            </w:r>
          </w:p>
        </w:tc>
      </w:tr>
      <w:tr w14:paraId="5C22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EA1A82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设计</w:t>
            </w:r>
          </w:p>
        </w:tc>
        <w:tc>
          <w:tcPr>
            <w:tcW w:w="2160" w:type="dxa"/>
          </w:tcPr>
          <w:p w14:paraId="33D7E75B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Draw.io+Figma</w:t>
            </w:r>
          </w:p>
        </w:tc>
        <w:tc>
          <w:tcPr>
            <w:tcW w:w="2160" w:type="dxa"/>
          </w:tcPr>
          <w:p w14:paraId="0690DD0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架构图+UI设计</w:t>
            </w:r>
          </w:p>
        </w:tc>
        <w:tc>
          <w:tcPr>
            <w:tcW w:w="2160" w:type="dxa"/>
          </w:tcPr>
          <w:p w14:paraId="65E3862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24.0+2024</w:t>
            </w:r>
          </w:p>
        </w:tc>
      </w:tr>
      <w:tr w14:paraId="4837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shd w:val="clear" w:color="auto" w:fill="D6E4F0"/>
          </w:tcPr>
          <w:p w14:paraId="403D0A00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项目管理</w:t>
            </w:r>
          </w:p>
        </w:tc>
        <w:tc>
          <w:tcPr>
            <w:tcW w:w="2160" w:type="dxa"/>
          </w:tcPr>
          <w:p w14:paraId="38B0C548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禅道/Jira</w:t>
            </w:r>
          </w:p>
        </w:tc>
        <w:tc>
          <w:tcPr>
            <w:tcW w:w="2160" w:type="dxa"/>
          </w:tcPr>
          <w:p w14:paraId="1ACE5A06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需求+缺陷+迭代管理</w:t>
            </w:r>
          </w:p>
        </w:tc>
        <w:tc>
          <w:tcPr>
            <w:tcW w:w="2160" w:type="dxa"/>
          </w:tcPr>
          <w:p w14:paraId="44120F8E">
            <w:pPr>
              <w:spacing w:after="0"/>
            </w:pPr>
            <w:r>
              <w:rPr>
                <w:rFonts w:ascii="宋体" w:hAnsi="宋体" w:eastAsia="宋体"/>
                <w:sz w:val="24"/>
              </w:rPr>
              <w:t>18.0/9.12</w:t>
            </w:r>
          </w:p>
        </w:tc>
      </w:tr>
    </w:tbl>
    <w:p w14:paraId="68039B2D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B971913"/>
    <w:rsid w:val="16591D3A"/>
    <w:rsid w:val="210F504D"/>
    <w:rsid w:val="288E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360" w:lineRule="auto"/>
    </w:pPr>
    <w:rPr>
      <w:rFonts w:ascii="Times New Roman" w:hAnsi="Times New Roman" w:eastAsia="宋体" w:cstheme="minorBidi"/>
      <w:sz w:val="28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eastAsia="黑体" w:asciiTheme="majorAscii" w:hAnsiTheme="majorAscii" w:cstheme="majorBidi"/>
      <w:b/>
      <w:bCs/>
      <w:color w:val="376092" w:themeColor="accent1" w:themeShade="BF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eastAsia="黑体" w:asciiTheme="majorAscii" w:hAnsiTheme="majorAscii" w:cstheme="majorBidi"/>
      <w:b/>
      <w:bCs/>
      <w:color w:val="4F81BD" w:themeColor="accent1"/>
      <w:sz w:val="28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eastAsia="黑体" w:asciiTheme="majorAscii" w:hAnsiTheme="majorAscii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eastAsia="黑体" w:asciiTheme="majorAscii" w:hAnsiTheme="majorAscii" w:cstheme="majorBidi"/>
      <w:b/>
      <w:bCs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eastAsia="黑体" w:asciiTheme="majorAscii" w:hAnsiTheme="majorAscii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eastAsia="黑体" w:asciiTheme="majorAscii" w:hAnsiTheme="majorAscii" w:cstheme="majorBidi"/>
      <w:b/>
      <w:bCs/>
      <w:color w:val="4F81BD" w:themeColor="accent1"/>
      <w:sz w:val="28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eastAsia="黑体" w:asciiTheme="majorAscii" w:hAnsiTheme="majorAscii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eastAsia="黑体" w:asciiTheme="majorAscii" w:hAnsiTheme="majorAscii" w:cstheme="majorBidi"/>
      <w:b/>
      <w:bCs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customXml" Target="../customXml/item1.xml"/><Relationship Id="rId23" Type="http://schemas.openxmlformats.org/officeDocument/2006/relationships/numbering" Target="numbering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ontractReview xmlns="http://schemas.wps.cn/vas-ai-hub/contract-review">
  <reviewItems>
    <reviewItem>
      <errorID>9d41620f-ee8f-4f5b-9fec-e837318ec866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539E74C5</paraID>
      <start>5</start>
      <end>6</end>
      <status>modified</status>
      <modifiedWord>（</modifiedWord>
      <trackRevisions>false</trackRevisions>
    </reviewItem>
    <reviewItem>
      <errorID>50b2e0a8-6ea0-4bcf-838c-b52515c1c85b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539E74C5</paraID>
      <start>7</start>
      <end>8</end>
      <status>modified</status>
      <modifiedWord>）</modifiedWord>
      <trackRevisions>false</trackRevisions>
    </reviewItem>
    <reviewItem>
      <errorID>011bca55-6704-468d-9151-dda8152fd390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539E74C5</paraID>
      <start>57</start>
      <end>58</end>
      <status>modified</status>
      <modifiedWord>（</modifiedWord>
      <trackRevisions>false</trackRevisions>
    </reviewItem>
    <reviewItem>
      <errorID>df8795b0-0841-4b51-aae3-7bbd804b6e40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539E74C5</paraID>
      <start>59</start>
      <end>60</end>
      <status>modified</status>
      <modifiedWord>）</modifiedWord>
      <trackRevisions>false</trackRevisions>
    </reviewItem>
    <reviewItem>
      <errorID>b9d78d57-f7f5-452d-bbfb-8ab0c475de42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539E74C5</paraID>
      <start>94</start>
      <end>95</end>
      <status>modified</status>
      <modifiedWord>（</modifiedWord>
      <trackRevisions>false</trackRevisions>
    </reviewItem>
    <reviewItem>
      <errorID>6ef8abee-9011-4db4-8ba5-a52676b3fba6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539E74C5</paraID>
      <start>96</start>
      <end>97</end>
      <status>modified</status>
      <modifiedWord>）</modifiedWord>
      <trackRevisions>false</trackRevisions>
    </reviewItem>
    <reviewItem>
      <errorID>6e36b61f-5399-4459-8db0-4cf28ab3f0ec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/>
      <paraID>539E74C5</paraID>
      <start>125</start>
      <end>127</end>
      <status>modified</status>
      <modifiedWord>泄漏</modifiedWord>
      <trackRevisions>false</trackRevisions>
    </reviewItem>
    <reviewItem>
      <errorID>404b41cf-dd27-41fe-bf14-0dfd9ce29e94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539E74C5</paraID>
      <start>128</start>
      <end>129</end>
      <status>modified</status>
      <modifiedWord>（</modifiedWord>
      <trackRevisions>false</trackRevisions>
    </reviewItem>
    <reviewItem>
      <errorID>465ec29f-ed6d-4bf9-951a-8fe200b65842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539E74C5</paraID>
      <start>130</start>
      <end>131</end>
      <status>modified</status>
      <modifiedWord>）</modifiedWord>
      <trackRevisions>false</trackRevisions>
    </reviewItem>
    <reviewItem>
      <errorID>fb160cd8-b0ac-4f56-9e89-215e6dd0764b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539E74C5</paraID>
      <start>163</start>
      <end>164</end>
      <status>modified</status>
      <modifiedWord>（</modifiedWord>
      <trackRevisions>false</trackRevisions>
    </reviewItem>
    <reviewItem>
      <errorID>8cbd89b0-62b3-42c6-bf19-3f9e1b288c72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539E74C5</paraID>
      <start>165</start>
      <end>166</end>
      <status>modified</status>
      <modifiedWord>）</modifiedWord>
      <trackRevisions>false</trackRevisions>
    </reviewItem>
    <reviewItem>
      <errorID>ac79b7b1-7a42-4350-b45c-168b6bfa863b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465A4B9E</paraID>
      <start>5</start>
      <end>6</end>
      <status>modified</status>
      <modifiedWord>（</modifiedWord>
      <trackRevisions>false</trackRevisions>
    </reviewItem>
    <reviewItem>
      <errorID>d82e3531-752f-4002-9f88-dd18a7acc2e4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465A4B9E</paraID>
      <start>7</start>
      <end>8</end>
      <status>modified</status>
      <modifiedWord>）</modifiedWord>
      <trackRevisions>false</trackRevisions>
    </reviewItem>
    <reviewItem>
      <errorID>d43e2747-45a7-4283-928f-79a33c312ef9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465A4B9E</paraID>
      <start>24</start>
      <end>25</end>
      <status>modified</status>
      <modifiedWord>（</modifiedWord>
      <trackRevisions>false</trackRevisions>
    </reviewItem>
    <reviewItem>
      <errorID>e0e9711a-1f81-4588-afae-b9b93adb0310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465A4B9E</paraID>
      <start>41</start>
      <end>42</end>
      <status>modified</status>
      <modifiedWord>）</modifiedWord>
      <trackRevisions>false</trackRevisions>
    </reviewItem>
    <reviewItem>
      <errorID>6d8ec5b7-4d54-4b39-b580-c76373d16bbc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465A4B9E</paraID>
      <start>47</start>
      <end>48</end>
      <status>modified</status>
      <modifiedWord>（</modifiedWord>
      <trackRevisions>false</trackRevisions>
    </reviewItem>
    <reviewItem>
      <errorID>ba2d85b6-311a-4c17-8586-40442fc21cb6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465A4B9E</paraID>
      <start>58</start>
      <end>59</end>
      <status>modified</status>
      <modifiedWord>）</modifiedWord>
      <trackRevisions>false</trackRevisions>
    </reviewItem>
    <reviewItem>
      <errorID>ad71efb8-8c5f-4abf-9986-eee61d83fba8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465A4B9E</paraID>
      <start>65</start>
      <end>66</end>
      <status>modified</status>
      <modifiedWord>（</modifiedWord>
      <trackRevisions>false</trackRevisions>
    </reviewItem>
    <reviewItem>
      <errorID>c6c2e6e7-e542-44a3-962d-5e5f79481035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465A4B9E</paraID>
      <start>76</start>
      <end>77</end>
      <status>modified</status>
      <modifiedWord>）</modifiedWord>
      <trackRevisions>false</trackRevisions>
    </reviewItem>
    <reviewItem>
      <errorID>6f0dd200-38f3-4fad-96eb-889a6192cf6d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465A4B9E</paraID>
      <start>84</start>
      <end>85</end>
      <status>modified</status>
      <modifiedWord>（</modifiedWord>
      <trackRevisions>false</trackRevisions>
    </reviewItem>
    <reviewItem>
      <errorID>7f1c3add-d412-4ad3-8773-1cf687246ccc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465A4B9E</paraID>
      <start>86</start>
      <end>87</end>
      <status>modified</status>
      <modifiedWord>）</modifiedWord>
      <trackRevisions>false</trackRevisions>
    </reviewItem>
    <reviewItem>
      <errorID>9982d633-3153-449e-afc8-1ada7858a5cd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465A4B9E</paraID>
      <start>126</start>
      <end>127</end>
      <status>modified</status>
      <modifiedWord>（</modifiedWord>
      <trackRevisions>false</trackRevisions>
    </reviewItem>
    <reviewItem>
      <errorID>757a106a-ef9e-40a6-9a84-0ddc2cbcf866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465A4B9E</paraID>
      <start>128</start>
      <end>129</end>
      <status>modified</status>
      <modifiedWord>）</modifiedWord>
      <trackRevisions>false</trackRevisions>
    </reviewItem>
    <reviewItem>
      <errorID>005a2868-7377-4cdb-bf39-7c8a07879d14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465A4B9E</paraID>
      <start>158</start>
      <end>159</end>
      <status>modified</status>
      <modifiedWord>（</modifiedWord>
      <trackRevisions>false</trackRevisions>
    </reviewItem>
    <reviewItem>
      <errorID>0cc7f9d5-72b7-43e2-a009-2eb9c0e0bb36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465A4B9E</paraID>
      <start>160</start>
      <end>161</end>
      <status>modified</status>
      <modifiedWord>）</modifiedWord>
      <trackRevisions>false</trackRevisions>
    </reviewItem>
    <reviewItem>
      <errorID>8bcb1d8c-ba24-4c2c-8932-64e3dcac4572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8BE6E4E</paraID>
      <start>5</start>
      <end>6</end>
      <status>modified</status>
      <modifiedWord>（</modifiedWord>
      <trackRevisions>false</trackRevisions>
    </reviewItem>
    <reviewItem>
      <errorID>1d496af9-64fd-48ab-aae2-aa1c166c2254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8BE6E4E</paraID>
      <start>7</start>
      <end>8</end>
      <status>modified</status>
      <modifiedWord>）</modifiedWord>
      <trackRevisions>false</trackRevisions>
    </reviewItem>
    <reviewItem>
      <errorID>6b34e4b7-7187-4d26-9a0a-004404fccde9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8BE6E4E</paraID>
      <start>26</start>
      <end>27</end>
      <status>modified</status>
      <modifiedWord>（</modifiedWord>
      <trackRevisions>false</trackRevisions>
    </reviewItem>
    <reviewItem>
      <errorID>2c6fa282-4885-4d5f-9652-5bf945b4c9fa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8BE6E4E</paraID>
      <start>37</start>
      <end>38</end>
      <status>modified</status>
      <modifiedWord>）</modifiedWord>
      <trackRevisions>false</trackRevisions>
    </reviewItem>
    <reviewItem>
      <errorID>7ccb472a-5635-4d4e-9c4e-44de0535914a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8BE6E4E</paraID>
      <start>39</start>
      <end>40</end>
      <status>modified</status>
      <modifiedWord>（</modifiedWord>
      <trackRevisions>false</trackRevisions>
    </reviewItem>
    <reviewItem>
      <errorID>14bab029-7722-47a0-86bb-5cba245e31a1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8BE6E4E</paraID>
      <start>41</start>
      <end>42</end>
      <status>modified</status>
      <modifiedWord>）</modifiedWord>
      <trackRevisions>false</trackRevisions>
    </reviewItem>
    <reviewItem>
      <errorID>d4cac3da-aa2d-44b1-8fe9-a29f91a22d8c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8BE6E4E</paraID>
      <start>63</start>
      <end>64</end>
      <status>modified</status>
      <modifiedWord>（</modifiedWord>
      <trackRevisions>false</trackRevisions>
    </reviewItem>
    <reviewItem>
      <errorID>fc12e9d3-a47a-4449-b046-27e8e19a768e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8BE6E4E</paraID>
      <start>65</start>
      <end>66</end>
      <status>modified</status>
      <modifiedWord>）</modifiedWord>
      <trackRevisions>false</trackRevisions>
    </reviewItem>
    <reviewItem>
      <errorID>b517d256-0d1e-4282-bfe1-754562e45b79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8BE6E4E</paraID>
      <start>90</start>
      <end>91</end>
      <status>modified</status>
      <modifiedWord>（</modifiedWord>
      <trackRevisions>false</trackRevisions>
    </reviewItem>
    <reviewItem>
      <errorID>e3b261fb-6dbf-452d-b4f8-1372b0f50b24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8BE6E4E</paraID>
      <start>92</start>
      <end>93</end>
      <status>modified</status>
      <modifiedWord>）</modifiedWord>
      <trackRevisions>false</trackRevisions>
    </reviewItem>
    <reviewItem>
      <errorID>258dae98-e481-4f4c-8f11-be68daf26447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5BF1A8F4</paraID>
      <start>27</start>
      <end>28</end>
      <status>modified</status>
      <modifiedWord>“</modifiedWord>
      <trackRevisions>false</trackRevisions>
    </reviewItem>
    <reviewItem>
      <errorID>e3db952f-b2cd-4a3e-9d7a-98c7e949989c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5BF1A8F4</paraID>
      <start>29</start>
      <end>30</end>
      <status>modified</status>
      <modifiedWord>”</modifiedWord>
      <trackRevisions>false</trackRevisions>
    </reviewItem>
    <reviewItem>
      <errorID>aa276870-040c-4c10-9b1c-711511a1fcb5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5BF1A8F4</paraID>
      <start>43</start>
      <end>44</end>
      <status>modified</status>
      <modifiedWord>“</modifiedWord>
      <trackRevisions>false</trackRevisions>
    </reviewItem>
    <reviewItem>
      <errorID>54c12777-aeaa-493d-8175-3a6ff5737e79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5BF1A8F4</paraID>
      <start>45</start>
      <end>46</end>
      <status>modified</status>
      <modifiedWord>”</modifiedWord>
      <trackRevisions>false</trackRevisions>
    </reviewItem>
    <reviewItem>
      <errorID>8368d994-a235-4c6c-b6e0-5903760684ac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46E2EDBE</paraID>
      <start>11</start>
      <end>12</end>
      <status>modified</status>
      <modifiedWord>－</modifiedWord>
      <trackRevisions>false</trackRevisions>
    </reviewItem>
    <reviewItem>
      <errorID>cf334b5e-5aaa-41a4-bbb3-59588fd47ae7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44F7CBF3</paraID>
      <start>11</start>
      <end>12</end>
      <status>modified</status>
      <modifiedWord>－</modifiedWord>
      <trackRevisions>false</trackRevisions>
    </reviewItem>
    <reviewItem>
      <errorID>d159fa72-d6b5-41c9-ba90-62d8d818e8cf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7FB19345</paraID>
      <start>58</start>
      <end>59</end>
      <status>modified</status>
      <modifiedWord>“</modifiedWord>
      <trackRevisions>false</trackRevisions>
    </reviewItem>
    <reviewItem>
      <errorID>da4d8c5d-e522-461f-856a-0091b16d9df3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7FB19345</paraID>
      <start>62</start>
      <end>63</end>
      <status>modified</status>
      <modifiedWord>”</modifiedWord>
      <trackRevisions>false</trackRevisions>
    </reviewItem>
    <reviewItem>
      <errorID>7581384f-ea23-4c84-aa1a-5105760ec0d8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42737628</paraID>
      <start>11</start>
      <end>12</end>
      <status>modified</status>
      <modifiedWord>－</modifiedWord>
      <trackRevisions>false</trackRevisions>
    </reviewItem>
    <reviewItem>
      <errorID>894b41a0-6e64-4254-9fd3-a916b02b2fa5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583E4A6B</paraID>
      <start>309</start>
      <end>310</end>
      <status>modified</status>
      <modifiedWord>“</modifiedWord>
      <trackRevisions>false</trackRevisions>
    </reviewItem>
    <reviewItem>
      <errorID>50f5d38f-3e6e-48cb-867c-acae99a2b837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583E4A6B</paraID>
      <start>315</start>
      <end>316</end>
      <status>modified</status>
      <modifiedWord>”</modifiedWord>
      <trackRevisions>false</trackRevisions>
    </reviewItem>
    <reviewItem>
      <errorID>4cf21614-5471-4547-8603-6b52347bf5d8</errorID>
      <errorWord>设</errorWord>
      <group>L1_Word</group>
      <groupName>字词问题</groupName>
      <ability>L2_Typo</ability>
      <abilityName>字词错误</abilityName>
      <candidateList>
        <item>设置</item>
      </candidateList>
      <explain>〈动〉❶设立：这座剧院是为儿童～的。❷安放；安装：～障碍。</explain>
      <paraID>33C23BDF</paraID>
      <start>157</start>
      <end>159</end>
      <status>modified</status>
      <modifiedWord>设置</modifiedWord>
      <trackRevisions>false</trackRevisions>
    </reviewItem>
    <reviewItem>
      <errorID>4be6c26a-e6b8-45fb-9cd8-0005a11931b3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3888D03B</paraID>
      <start>7</start>
      <end>8</end>
      <status>modified</status>
      <modifiedWord>，</modifiedWord>
      <trackRevisions>false</trackRevisions>
    </reviewItem>
    <reviewItem>
      <errorID>a32412a1-f3ef-4635-b238-d7db069a24ce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6AD5FFB</paraID>
      <start>6</start>
      <end>7</end>
      <status>modified</status>
      <modifiedWord>，</modifiedWord>
      <trackRevisions>false</trackRevisions>
    </reviewItem>
    <reviewItem>
      <errorID>60d7041f-33fb-4a07-9eba-71a807445fab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304048BD</paraID>
      <start>13</start>
      <end>14</end>
      <status>modified</status>
      <modifiedWord>，</modifiedWord>
      <trackRevisions>false</trackRevisions>
    </reviewItem>
    <reviewItem>
      <errorID>c37ebec7-dd0c-4ea3-b4ff-b34ec8c1cb3c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19B79E2C</paraID>
      <start>9</start>
      <end>10</end>
      <status>modified</status>
      <modifiedWord>（</modifiedWord>
      <trackRevisions>false</trackRevisions>
    </reviewItem>
    <reviewItem>
      <errorID>bdda2ec8-15a9-45db-9a0b-19afb13479fe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19B79E2C</paraID>
      <start>26</start>
      <end>27</end>
      <status>modified</status>
      <modifiedWord>）</modifiedWord>
      <trackRevisions>false</trackRevisions>
    </reviewItem>
    <reviewItem>
      <errorID>eb0f3680-bbb2-4cca-890c-6dd4e2600228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28F9A9FC</paraID>
      <start>11</start>
      <end>12</end>
      <status>modified</status>
      <modifiedWord>（</modifiedWord>
      <trackRevisions>false</trackRevisions>
    </reviewItem>
    <reviewItem>
      <errorID>39f28042-2fc1-4fc4-a4a7-9761181269c0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28F9A9FC</paraID>
      <start>13</start>
      <end>14</end>
      <status>modified</status>
      <modifiedWord>）</modifiedWord>
      <trackRevisions>false</trackRevisions>
    </reviewItem>
    <reviewItem>
      <errorID>57bf5ab2-d1e4-48ce-a2ad-11eba9bdbc78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28F9A9FC</paraID>
      <start>71</start>
      <end>72</end>
      <status>modified</status>
      <modifiedWord>（</modifiedWord>
      <trackRevisions>false</trackRevisions>
    </reviewItem>
    <reviewItem>
      <errorID>0fed2438-378c-4efe-bc30-028820c0c3b0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28F9A9FC</paraID>
      <start>73</start>
      <end>74</end>
      <status>modified</status>
      <modifiedWord>）</modifiedWord>
      <trackRevisions>false</trackRevisions>
    </reviewItem>
    <reviewItem>
      <errorID>1eec07b5-b3d4-4641-b81f-c7ce4352c5b0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28F9A9FC</paraID>
      <start>111</start>
      <end>112</end>
      <status>modified</status>
      <modifiedWord>（</modifiedWord>
      <trackRevisions>false</trackRevisions>
    </reviewItem>
    <reviewItem>
      <errorID>eb101d28-b52c-4ea7-9a61-df8d8a3216ca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28F9A9FC</paraID>
      <start>113</start>
      <end>114</end>
      <status>modified</status>
      <modifiedWord>）</modifiedWord>
      <trackRevisions>false</trackRevisions>
    </reviewItem>
    <reviewItem>
      <errorID>8fb34955-9797-45da-acd6-41aa1153d543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28F9A9FC</paraID>
      <start>155</start>
      <end>156</end>
      <status>modified</status>
      <modifiedWord>（</modifiedWord>
      <trackRevisions>false</trackRevisions>
    </reviewItem>
    <reviewItem>
      <errorID>88b2af8f-358b-4ea2-a5b8-8a6d70654024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28F9A9FC</paraID>
      <start>157</start>
      <end>158</end>
      <status>modified</status>
      <modifiedWord>）</modifiedWord>
      <trackRevisions>false</trackRevisions>
    </reviewItem>
    <reviewItem>
      <errorID>60487007-daba-4272-8bde-609569e1274a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28F9A9FC</paraID>
      <start>197</start>
      <end>198</end>
      <status>modified</status>
      <modifiedWord>（</modifiedWord>
      <trackRevisions>false</trackRevisions>
    </reviewItem>
    <reviewItem>
      <errorID>2fd07821-7d7a-4144-99a6-ed87d0f702e6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28F9A9FC</paraID>
      <start>199</start>
      <end>200</end>
      <status>modified</status>
      <modifiedWord>）</modifiedWord>
      <trackRevisions>false</trackRevisions>
    </reviewItem>
    <reviewItem>
      <errorID>17f68a7d-92ef-469e-9644-a2e62f5567e8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28F9A9FC</paraID>
      <start>240</start>
      <end>241</end>
      <status>modified</status>
      <modifiedWord>（</modifiedWord>
      <trackRevisions>false</trackRevisions>
    </reviewItem>
    <reviewItem>
      <errorID>dccbc97f-e2b5-41a3-9bea-361e2fc242b4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28F9A9FC</paraID>
      <start>242</start>
      <end>243</end>
      <status>modified</status>
      <modifiedWord>）</modifiedWord>
      <trackRevisions>false</trackRevisions>
    </reviewItem>
    <reviewItem>
      <errorID>dc5b97f0-6223-405b-8cb5-102488b2f50e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28F9A9FC</paraID>
      <start>292</start>
      <end>293</end>
      <status>modified</status>
      <modifiedWord>（</modifiedWord>
      <trackRevisions>false</trackRevisions>
    </reviewItem>
    <reviewItem>
      <errorID>8b8c8588-95e0-4912-a9ab-0ba0082c46b9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28F9A9FC</paraID>
      <start>294</start>
      <end>295</end>
      <status>modified</status>
      <modifiedWord>）</modifiedWord>
      <trackRevisions>false</trackRevisions>
    </reviewItem>
    <reviewItem>
      <errorID>0f1dcfe6-b130-46d7-87ae-cabd6a48cc6f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48026D61</paraID>
      <start>5</start>
      <end>6</end>
      <status>modified</status>
      <modifiedWord>，</modifiedWord>
      <trackRevisions>false</trackRevisions>
    </reviewItem>
    <reviewItem>
      <errorID>33723ce2-5303-447d-b946-fd00bbcfd533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1B53620A</paraID>
      <start>5</start>
      <end>6</end>
      <status>modified</status>
      <modifiedWord>（</modifiedWord>
      <trackRevisions>false</trackRevisions>
    </reviewItem>
    <reviewItem>
      <errorID>9357ca8a-a753-4fc2-9ccb-eca45f06fe54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1B53620A</paraID>
      <start>11</start>
      <end>12</end>
      <status>modified</status>
      <modifiedWord>）</modifiedWord>
      <trackRevisions>false</trackRevisions>
    </reviewItem>
    <reviewItem>
      <errorID>a9bcb137-0cb8-4d5b-89f3-b8bca778f97f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3760C0B1</paraID>
      <start>12</start>
      <end>13</end>
      <status>modified</status>
      <modifiedWord>（</modifiedWord>
      <trackRevisions>false</trackRevisions>
    </reviewItem>
    <reviewItem>
      <errorID>40ccc655-7fb8-4b7f-aa56-ad4dffd07850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3760C0B1</paraID>
      <start>21</start>
      <end>22</end>
      <status>modified</status>
      <modifiedWord>）</modifiedWord>
      <trackRevisions>false</trackRevisions>
    </reviewItem>
    <reviewItem>
      <errorID>2caa32ee-27c4-49a4-86a1-f333cd030816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6AB5E55D</paraID>
      <start>6</start>
      <end>7</end>
      <status>modified</status>
      <modifiedWord>－</modifiedWord>
      <trackRevisions>false</trackRevisions>
    </reviewItem>
    <reviewItem>
      <errorID>451ff154-5a17-45fd-9e2a-d1ead0aeb457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505CAE78</paraID>
      <start>6</start>
      <end>7</end>
      <status>modified</status>
      <modifiedWord>－</modifiedWord>
      <trackRevisions>false</trackRevisions>
    </reviewItem>
    <reviewItem>
      <errorID>ed1f52f7-5db0-4a4d-833c-9cb58180cbab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C1D85F3</paraID>
      <start>6</start>
      <end>7</end>
      <status>modified</status>
      <modifiedWord>－</modifiedWord>
      <trackRevisions>false</trackRevisions>
    </reviewItem>
    <reviewItem>
      <errorID>40369ffa-307c-421e-96f7-dec155b29f22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30F5D48E</paraID>
      <start>5</start>
      <end>6</end>
      <status>modified</status>
      <modifiedWord>，</modifiedWord>
      <trackRevisions>false</trackRevisions>
    </reviewItem>
    <reviewItem>
      <errorID>957dd047-03dd-492d-8ac6-141c2779a8e1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346BE9A2</paraID>
      <start>22</start>
      <end>23</end>
      <status>modified</status>
      <modifiedWord>（</modifiedWord>
      <trackRevisions>false</trackRevisions>
    </reviewItem>
    <reviewItem>
      <errorID>2e0426d8-ada8-4358-ab57-61d7b9309c35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346BE9A2</paraID>
      <start>33</start>
      <end>34</end>
      <status>modified</status>
      <modifiedWord>）</modifiedWord>
      <trackRevisions>false</trackRevisions>
    </reviewItem>
    <reviewItem>
      <errorID>b66c4fd6-fed6-4c4e-a31a-ccb54720812e</errorID>
      <errorWord>10%~90%</errorWord>
      <group>L1_Knowledge</group>
      <groupName>知识性问题</groupName>
      <ability>L2_Knowledge</ability>
      <abilityName>其他知识</abilityName>
      <candidateList>
        <item>10%～90%</item>
      </candidateList>
      <explain>1. “10%~90%”中的单位“%”仅出现在后一个数字上，容易引起歧义；根据《现代汉语标点符号数字用法规范手册》，数字表示范围两边需要使用统一的格式。2.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346BE9A2</paraID>
      <start>74</start>
      <end>81</end>
      <status>modified</status>
      <modifiedWord>10%～90%</modifiedWord>
      <trackRevisions>false</trackRevisions>
    </reviewItem>
    <reviewItem>
      <errorID>189de817-0090-467d-8c8d-6ff9a499eb40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52307140</paraID>
      <start>14</start>
      <end>15</end>
      <status>modified</status>
      <modifiedWord>（</modifiedWord>
      <trackRevisions>false</trackRevisions>
    </reviewItem>
    <reviewItem>
      <errorID>c64329e1-eda2-4bee-a51f-f093b92f8efe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52307140</paraID>
      <start>16</start>
      <end>17</end>
      <status>modified</status>
      <modifiedWord>）</modifiedWord>
      <trackRevisions>false</trackRevisions>
    </reviewItem>
    <reviewItem>
      <errorID>fdbf325f-403e-4cbd-8a17-d27b5051c8ea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52307140</paraID>
      <start>59</start>
      <end>60</end>
      <status>modified</status>
      <modifiedWord>（</modifiedWord>
      <trackRevisions>false</trackRevisions>
    </reviewItem>
    <reviewItem>
      <errorID>79d4f428-9306-498c-8f24-7041c78838a2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52307140</paraID>
      <start>61</start>
      <end>62</end>
      <status>modified</status>
      <modifiedWord>）</modifiedWord>
      <trackRevisions>false</trackRevisions>
    </reviewItem>
    <reviewItem>
      <errorID>6556e924-fbaf-460a-b10d-135ad1160fe8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52307140</paraID>
      <start>100</start>
      <end>101</end>
      <status>modified</status>
      <modifiedWord>（</modifiedWord>
      <trackRevisions>false</trackRevisions>
    </reviewItem>
    <reviewItem>
      <errorID>caf4b1b0-c306-4b55-a229-2268eb9ebf7e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52307140</paraID>
      <start>102</start>
      <end>103</end>
      <status>modified</status>
      <modifiedWord>）</modifiedWord>
      <trackRevisions>false</trackRevisions>
    </reviewItem>
    <reviewItem>
      <errorID>8f6836b5-4300-4a01-a3a3-abbe23ecacc9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52307140</paraID>
      <start>141</start>
      <end>142</end>
      <status>modified</status>
      <modifiedWord>（</modifiedWord>
      <trackRevisions>false</trackRevisions>
    </reviewItem>
    <reviewItem>
      <errorID>91bb34c7-def8-42c7-8070-031fc422925a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52307140</paraID>
      <start>143</start>
      <end>144</end>
      <status>modified</status>
      <modifiedWord>）</modifiedWord>
      <trackRevisions>false</trackRevisions>
    </reviewItem>
    <reviewItem>
      <errorID>878dfc9c-2247-4dde-acc0-40d1991d7fa9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52307140</paraID>
      <start>182</start>
      <end>183</end>
      <status>modified</status>
      <modifiedWord>（</modifiedWord>
      <trackRevisions>false</trackRevisions>
    </reviewItem>
    <reviewItem>
      <errorID>b9680e09-db74-49da-8b94-ffdd0b9c7fab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52307140</paraID>
      <start>184</start>
      <end>185</end>
      <status>modified</status>
      <modifiedWord>）</modifiedWord>
      <trackRevisions>false</trackRevisions>
    </reviewItem>
    <reviewItem>
      <errorID>ededd50b-95a3-4d6d-b164-89e39d87d437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42B9021F</paraID>
      <start>6</start>
      <end>7</end>
      <status>modified</status>
      <modifiedWord>“</modifiedWord>
      <trackRevisions>false</trackRevisions>
    </reviewItem>
    <reviewItem>
      <errorID>232a0b5a-6ae4-4697-adde-135fe9e048b9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42B9021F</paraID>
      <start>26</start>
      <end>27</end>
      <status>modified</status>
      <modifiedWord>”</modifiedWord>
      <trackRevisions>false</trackRevisions>
    </reviewItem>
    <reviewItem>
      <errorID>068b4e26-70e7-49b4-9425-a0d8635bd57a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7EFEF31D</paraID>
      <start>11</start>
      <end>12</end>
      <status>modified</status>
      <modifiedWord>－</modifiedWord>
      <trackRevisions>false</trackRevisions>
    </reviewItem>
    <reviewItem>
      <errorID>ebd8f2ad-6f60-4116-999f-3cb39ef4e195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1CD4D1F</paraID>
      <start>2</start>
      <end>3</end>
      <status>modified</status>
      <modifiedWord>－</modifiedWord>
      <trackRevisions>false</trackRevisions>
    </reviewItem>
    <reviewItem>
      <errorID>ec1f38fc-7538-44c3-924e-fad86a98509d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43CDFD86</paraID>
      <start>7</start>
      <end>8</end>
      <status>modified</status>
      <modifiedWord>（</modifiedWord>
      <trackRevisions>false</trackRevisions>
    </reviewItem>
    <reviewItem>
      <errorID>b7c8f627-fce1-4659-b1a5-50bf334ac11d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43CDFD86</paraID>
      <start>14</start>
      <end>15</end>
      <status>modified</status>
      <modifiedWord>）</modifiedWord>
      <trackRevisions>false</trackRevisions>
    </reviewItem>
    <reviewItem>
      <errorID>a8c5e675-c065-41d7-997c-728b32940862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3522A38B</paraID>
      <start>6</start>
      <end>7</end>
      <status>modified</status>
      <modifiedWord>（</modifiedWord>
      <trackRevisions>false</trackRevisions>
    </reviewItem>
    <reviewItem>
      <errorID>46961eec-a085-454b-bbc5-079885e28c59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3522A38B</paraID>
      <start>12</start>
      <end>13</end>
      <status>modified</status>
      <modifiedWord>）</modifiedWord>
      <trackRevisions>false</trackRevisions>
    </reviewItem>
    <reviewItem>
      <errorID>57ccc698-faa0-4567-8910-04f038970419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15105473</paraID>
      <start>2</start>
      <end>3</end>
      <status>modified</status>
      <modifiedWord>（</modifiedWord>
      <trackRevisions>false</trackRevisions>
    </reviewItem>
    <reviewItem>
      <errorID>0e2e864e-e59d-486d-9423-75efd61a2018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15105473</paraID>
      <start>8</start>
      <end>9</end>
      <status>modified</status>
      <modifiedWord>）</modifiedWord>
      <trackRevisions>false</trackRevisions>
    </reviewItem>
    <reviewItem>
      <errorID>c48e0029-bef4-48a9-8421-3c105c52b687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1D9EB6DF</paraID>
      <start>2</start>
      <end>3</end>
      <status>modified</status>
      <modifiedWord>（</modifiedWord>
      <trackRevisions>false</trackRevisions>
    </reviewItem>
    <reviewItem>
      <errorID>563d3a38-ac80-4c3c-8890-50b3c0d9b4b2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1D9EB6DF</paraID>
      <start>10</start>
      <end>11</end>
      <status>modified</status>
      <modifiedWord>）</modifiedWord>
      <trackRevisions>false</trackRevisions>
    </reviewItem>
    <reviewItem>
      <errorID>a09f4ffd-75ba-41c2-9873-f0e57d7afdf2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17B85E31</paraID>
      <start>7</start>
      <end>8</end>
      <status>modified</status>
      <modifiedWord>“</modifiedWord>
      <trackRevisions>false</trackRevisions>
    </reviewItem>
    <reviewItem>
      <errorID>e0907aae-eec5-4a16-844d-49c9c1948d45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17B85E31</paraID>
      <start>11</start>
      <end>12</end>
      <status>modified</status>
      <modifiedWord>－</modifiedWord>
      <trackRevisions>false</trackRevisions>
    </reviewItem>
    <reviewItem>
      <errorID>986259c7-41c8-4314-8243-73ae49151b8b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17B85E31</paraID>
      <start>15</start>
      <end>16</end>
      <status>modified</status>
      <modifiedWord>－</modifiedWord>
      <trackRevisions>false</trackRevisions>
    </reviewItem>
    <reviewItem>
      <errorID>0c62b635-20fd-4c6c-afa3-be54a8b763aa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17B85E31</paraID>
      <start>19</start>
      <end>20</end>
      <status>modified</status>
      <modifiedWord>－</modifiedWord>
      <trackRevisions>false</trackRevisions>
    </reviewItem>
    <reviewItem>
      <errorID>91205780-de56-438e-9d94-75ba820ee3e9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17B85E31</paraID>
      <start>23</start>
      <end>24</end>
      <status>modified</status>
      <modifiedWord>”</modifiedWord>
      <trackRevisions>false</trackRevisions>
    </reviewItem>
    <reviewItem>
      <errorID>798812cb-b0f5-4938-b4e1-52d5fc44e61f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17B85E31</paraID>
      <start>39</start>
      <end>40</end>
      <status>modified</status>
      <modifiedWord>（</modifiedWord>
      <trackRevisions>false</trackRevisions>
    </reviewItem>
    <reviewItem>
      <errorID>8aaefb6e-6dc7-4e30-b6ab-4143578c99d9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17B85E31</paraID>
      <start>55</start>
      <end>56</end>
      <status>modified</status>
      <modifiedWord>）</modifiedWord>
      <trackRevisions>false</trackRevisions>
    </reviewItem>
    <reviewItem>
      <errorID>2b0b5303-1f9f-4e14-ad77-179377d04852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17B85E31</paraID>
      <start>133</start>
      <end>134</end>
      <status>modified</status>
      <modifiedWord>（</modifiedWord>
      <trackRevisions>false</trackRevisions>
    </reviewItem>
    <reviewItem>
      <errorID>13e128e9-116a-4937-9e02-11d64d8f8ac6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17B85E31</paraID>
      <start>139</start>
      <end>140</end>
      <status>modified</status>
      <modifiedWord>）</modifiedWord>
      <trackRevisions>false</trackRevisions>
    </reviewItem>
    <reviewItem>
      <errorID>a53d8f4b-241f-4488-863c-11742d12fd8a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17B85E31</paraID>
      <start>148</start>
      <end>149</end>
      <status>modified</status>
      <modifiedWord>（</modifiedWord>
      <trackRevisions>false</trackRevisions>
    </reviewItem>
    <reviewItem>
      <errorID>c934eb54-c14b-417e-bdf7-251a475e6e2a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17B85E31</paraID>
      <start>152</start>
      <end>153</end>
      <status>modified</status>
      <modifiedWord>）</modifiedWord>
      <trackRevisions>false</trackRevisions>
    </reviewItem>
    <reviewItem>
      <errorID>430e08ba-d4c2-4c94-8185-a1fee491ff17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17B85E31</paraID>
      <start>159</start>
      <end>160</end>
      <status>modified</status>
      <modifiedWord>（</modifiedWord>
      <trackRevisions>false</trackRevisions>
    </reviewItem>
    <reviewItem>
      <errorID>8023270f-4dd7-413d-8dd4-6772fed5599a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17B85E31</paraID>
      <start>166</start>
      <end>167</end>
      <status>modified</status>
      <modifiedWord>）</modifiedWord>
      <trackRevisions>false</trackRevisions>
    </reviewItem>
    <reviewItem>
      <errorID>9ec68436-7de3-45aa-a7a5-8e1e5a42beb5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17B85E31</paraID>
      <start>185</start>
      <end>186</end>
      <status>modified</status>
      <modifiedWord>（</modifiedWord>
      <trackRevisions>false</trackRevisions>
    </reviewItem>
    <reviewItem>
      <errorID>3e7ede5c-7e19-4a7e-8cd5-5dfd87e807c8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17B85E31</paraID>
      <start>188</start>
      <end>189</end>
      <status>modified</status>
      <modifiedWord>）</modifiedWord>
      <trackRevisions>false</trackRevisions>
    </reviewItem>
    <reviewItem>
      <errorID>4222d878-c06a-4706-855d-a7799a6aa3b1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17B85E31</paraID>
      <start>196</start>
      <end>197</end>
      <status>modified</status>
      <modifiedWord>（</modifiedWord>
      <trackRevisions>false</trackRevisions>
    </reviewItem>
    <reviewItem>
      <errorID>b6e39612-af91-4ff1-84a5-6ea5ea377c37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17B85E31</paraID>
      <start>199</start>
      <end>200</end>
      <status>modified</status>
      <modifiedWord>）</modifiedWord>
      <trackRevisions>false</trackRevisions>
    </reviewItem>
    <reviewItem>
      <errorID>132fdf8d-aa45-44a2-80c6-10328ae80fe4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7EC81E06</paraID>
      <start>17</start>
      <end>18</end>
      <status>modified</status>
      <modifiedWord>）</modifiedWord>
      <trackRevisions>false</trackRevisions>
    </reviewItem>
    <reviewItem>
      <errorID>56d2cda2-dd15-43c9-a5fe-884290595ecf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7EC81E06</paraID>
      <start>24</start>
      <end>25</end>
      <status>modified</status>
      <modifiedWord>（</modifiedWord>
      <trackRevisions>false</trackRevisions>
    </reviewItem>
    <reviewItem>
      <errorID>25bc9f23-94a4-419c-8b4a-1f8440160ea0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7EC81E06</paraID>
      <start>32</start>
      <end>33</end>
      <status>modified</status>
      <modifiedWord>，</modifiedWord>
      <trackRevisions>false</trackRevisions>
    </reviewItem>
    <reviewItem>
      <errorID>c31203af-522c-4e03-9ae1-aeeb4fdd266a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7EC81E06</paraID>
      <start>42</start>
      <end>43</end>
      <status>modified</status>
      <modifiedWord>）</modifiedWord>
      <trackRevisions>false</trackRevisions>
    </reviewItem>
    <reviewItem>
      <errorID>674cf5f9-7906-46a9-9727-fee64fe86f0a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7EC81E06</paraID>
      <start>44</start>
      <end>45</end>
      <status>modified</status>
      <modifiedWord>（</modifiedWord>
      <trackRevisions>false</trackRevisions>
    </reviewItem>
    <reviewItem>
      <errorID>984378e2-bd44-4940-8be8-99f2398893e3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7EC81E06</paraID>
      <start>46</start>
      <end>47</end>
      <status>modified</status>
      <modifiedWord>）</modifiedWord>
      <trackRevisions>false</trackRevisions>
    </reviewItem>
    <reviewItem>
      <errorID>930b1eef-306a-42e9-8406-73ac74c19931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7EC81E06</paraID>
      <start>54</start>
      <end>55</end>
      <status>modified</status>
      <modifiedWord>（</modifiedWord>
      <trackRevisions>false</trackRevisions>
    </reviewItem>
    <reviewItem>
      <errorID>a0765cbd-2cad-4b67-a9c5-e0a8974860c7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7EC81E06</paraID>
      <start>62</start>
      <end>63</end>
      <status>modified</status>
      <modifiedWord>）</modifiedWord>
      <trackRevisions>false</trackRevisions>
    </reviewItem>
    <reviewItem>
      <errorID>e8408186-7e3d-4ade-bfda-c519267da8d0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7EC81E06</paraID>
      <start>64</start>
      <end>65</end>
      <status>modified</status>
      <modifiedWord>（</modifiedWord>
      <trackRevisions>false</trackRevisions>
    </reviewItem>
    <reviewItem>
      <errorID>7805c743-3ba2-42f4-b357-19921e5612f2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7EC81E06</paraID>
      <start>66</start>
      <end>67</end>
      <status>modified</status>
      <modifiedWord>）</modifiedWord>
      <trackRevisions>false</trackRevisions>
    </reviewItem>
    <reviewItem>
      <errorID>ea0c393c-14e0-4fbf-8e51-4b04d760c631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7EC81E06</paraID>
      <start>73</start>
      <end>74</end>
      <status>modified</status>
      <modifiedWord>（</modifiedWord>
      <trackRevisions>false</trackRevisions>
    </reviewItem>
    <reviewItem>
      <errorID>5de40b75-4e02-4a0f-b8a6-22964368f45f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7EC81E06</paraID>
      <start>83</start>
      <end>84</end>
      <status>modified</status>
      <modifiedWord>）</modifiedWord>
      <trackRevisions>false</trackRevisions>
    </reviewItem>
    <reviewItem>
      <errorID>f85bf0fa-2520-49fd-8cc3-2417ddf440ac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7EC81E06</paraID>
      <start>94</start>
      <end>95</end>
      <status>modified</status>
      <modifiedWord>“</modifiedWord>
      <trackRevisions>false</trackRevisions>
    </reviewItem>
    <reviewItem>
      <errorID>28ec9289-c989-4c18-9633-73cd08ede81f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7EC81E06</paraID>
      <start>109</start>
      <end>110</end>
      <status>modified</status>
      <modifiedWord>”</modifiedWord>
      <trackRevisions>false</trackRevisions>
    </reviewItem>
    <reviewItem>
      <errorID>01394193-2dae-4296-8494-fd191eddc928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7EC81E06</paraID>
      <start>143</start>
      <end>144</end>
      <status>modified</status>
      <modifiedWord>（</modifiedWord>
      <trackRevisions>false</trackRevisions>
    </reviewItem>
    <reviewItem>
      <errorID>57a443e1-c8aa-4000-a0f3-2ca5a4a59130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7EC81E06</paraID>
      <start>168</start>
      <end>169</end>
      <status>modified</status>
      <modifiedWord>）</modifiedWord>
      <trackRevisions>false</trackRevisions>
    </reviewItem>
    <reviewItem>
      <errorID>85d4c86a-0d75-4587-a2fc-6cc3a7170fa3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7EC81E06</paraID>
      <start>230</start>
      <end>231</end>
      <status>modified</status>
      <modifiedWord>（</modifiedWord>
      <trackRevisions>false</trackRevisions>
    </reviewItem>
    <reviewItem>
      <errorID>75c839bd-4dec-4c60-a4c5-b5f4d6ebb7af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7EC81E06</paraID>
      <start>238</start>
      <end>239</end>
      <status>modified</status>
      <modifiedWord>）</modifiedWord>
      <trackRevisions>false</trackRevisions>
    </reviewItem>
    <reviewItem>
      <errorID>9e06b3bc-7a19-4364-be83-70517d2e9451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7EC81E06</paraID>
      <start>245</start>
      <end>246</end>
      <status>modified</status>
      <modifiedWord>“</modifiedWord>
      <trackRevisions>false</trackRevisions>
    </reviewItem>
    <reviewItem>
      <errorID>87c378d7-8fe3-418c-bd86-28183c4e6bea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7EC81E06</paraID>
      <start>261</start>
      <end>262</end>
      <status>modified</status>
      <modifiedWord>”</modifiedWord>
      <trackRevisions>false</trackRevisions>
    </reviewItem>
    <reviewItem>
      <errorID>e9624156-16a8-4fb7-ba00-954f4e993c08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4C4DDDB3</paraID>
      <start>10</start>
      <end>11</end>
      <status>modified</status>
      <modifiedWord>（</modifiedWord>
      <trackRevisions>false</trackRevisions>
    </reviewItem>
    <reviewItem>
      <errorID>be8cf2e3-ab6d-4316-a7b9-8057f5a61e86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4C4DDDB3</paraID>
      <start>12</start>
      <end>13</end>
      <status>modified</status>
      <modifiedWord>）</modifiedWord>
      <trackRevisions>false</trackRevisions>
    </reviewItem>
    <reviewItem>
      <errorID>3fe0b0f1-90c3-4556-bf9a-e9904ccdbed4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4C4DDDB3</paraID>
      <start>86</start>
      <end>87</end>
      <status>modified</status>
      <modifiedWord>（</modifiedWord>
      <trackRevisions>false</trackRevisions>
    </reviewItem>
    <reviewItem>
      <errorID>45baa57c-9586-4ac3-a4d9-18a7401f3eaf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4C4DDDB3</paraID>
      <start>88</start>
      <end>89</end>
      <status>modified</status>
      <modifiedWord>）</modifiedWord>
      <trackRevisions>false</trackRevisions>
    </reviewItem>
    <reviewItem>
      <errorID>367039ac-2d9b-44f7-895f-06fa3e3e4d3e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4C4DDDB3</paraID>
      <start>156</start>
      <end>157</end>
      <status>modified</status>
      <modifiedWord>（</modifiedWord>
      <trackRevisions>false</trackRevisions>
    </reviewItem>
    <reviewItem>
      <errorID>fcfbd7b0-b87f-42c8-80bc-e4b5c6cfaf43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4C4DDDB3</paraID>
      <start>158</start>
      <end>159</end>
      <status>modified</status>
      <modifiedWord>）</modifiedWord>
      <trackRevisions>false</trackRevisions>
    </reviewItem>
    <reviewItem>
      <errorID>db81db4e-c697-48fc-83fd-4553ec2998fc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61994390</paraID>
      <start>19</start>
      <end>20</end>
      <status>modified</status>
      <modifiedWord>（</modifiedWord>
      <trackRevisions>false</trackRevisions>
    </reviewItem>
    <reviewItem>
      <errorID>be5e6d67-da44-496d-982e-22a143744ceb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61994390</paraID>
      <start>33</start>
      <end>34</end>
      <status>modified</status>
      <modifiedWord>）</modifiedWord>
      <trackRevisions>false</trackRevisions>
    </reviewItem>
    <reviewItem>
      <errorID>bb50e72e-df6c-46c2-8518-abb0ada2e4c0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61994390</paraID>
      <start>43</start>
      <end>44</end>
      <status>modified</status>
      <modifiedWord>（</modifiedWord>
      <trackRevisions>false</trackRevisions>
    </reviewItem>
    <reviewItem>
      <errorID>786dd4ff-8aaa-4ba9-8443-622558fc006a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61994390</paraID>
      <start>53</start>
      <end>54</end>
      <status>modified</status>
      <modifiedWord>）</modifiedWord>
      <trackRevisions>false</trackRevisions>
    </reviewItem>
    <reviewItem>
      <errorID>912e5bb1-a7b7-4295-a6eb-33c5398935ce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61994390</paraID>
      <start>67</start>
      <end>68</end>
      <status>modified</status>
      <modifiedWord>（</modifiedWord>
      <trackRevisions>false</trackRevisions>
    </reviewItem>
    <reviewItem>
      <errorID>9dddadd9-e60c-443d-9ed6-d80df3176ffa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61994390</paraID>
      <start>81</start>
      <end>82</end>
      <status>modified</status>
      <modifiedWord>）</modifiedWord>
      <trackRevisions>false</trackRevisions>
    </reviewItem>
    <reviewItem>
      <errorID>89eb6a74-99e9-4ba6-8ecd-cb62091b5847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61994390</paraID>
      <start>94</start>
      <end>95</end>
      <status>modified</status>
      <modifiedWord>（</modifiedWord>
      <trackRevisions>false</trackRevisions>
    </reviewItem>
    <reviewItem>
      <errorID>631beefe-7692-4d79-a4b2-cf0c90d3d88f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61994390</paraID>
      <start>103</start>
      <end>104</end>
      <status>modified</status>
      <modifiedWord>）</modifiedWord>
      <trackRevisions>false</trackRevisions>
    </reviewItem>
    <reviewItem>
      <errorID>8f81aed5-110b-4a2c-9ad8-46fd91709a11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4D4F8AFB</paraID>
      <start>6</start>
      <end>7</end>
      <status>modified</status>
      <modifiedWord>（</modifiedWord>
      <trackRevisions>false</trackRevisions>
    </reviewItem>
    <reviewItem>
      <errorID>87789067-a8aa-4cda-83f8-ff5f3d9ec83d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4D4F8AFB</paraID>
      <start>15</start>
      <end>16</end>
      <status>modified</status>
      <modifiedWord>）</modifiedWord>
      <trackRevisions>false</trackRevisions>
    </reviewItem>
    <reviewItem>
      <errorID>6e8cebe7-ed17-4bfb-811f-a9e9eb53b565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7EAD720C</paraID>
      <start>4</start>
      <end>5</end>
      <status>modified</status>
      <modifiedWord>（</modifiedWord>
      <trackRevisions>false</trackRevisions>
    </reviewItem>
    <reviewItem>
      <errorID>17a90c87-a582-4d64-988a-596b2dc82f4b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7EAD720C</paraID>
      <start>11</start>
      <end>12</end>
      <status>modified</status>
      <modifiedWord>）</modifiedWord>
      <trackRevisions>false</trackRevisions>
    </reviewItem>
    <reviewItem>
      <errorID>cfb37b2d-6a28-45a0-a9f7-6f5d80734c82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40438AF0</paraID>
      <start>24</start>
      <end>25</end>
      <status>modified</status>
      <modifiedWord>（</modifiedWord>
      <trackRevisions>false</trackRevisions>
    </reviewItem>
    <reviewItem>
      <errorID>cd6c334c-2c2e-465c-9025-d3b1436460dc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40438AF0</paraID>
      <start>33</start>
      <end>34</end>
      <status>modified</status>
      <modifiedWord>）</modifiedWord>
      <trackRevisions>false</trackRevisions>
    </reviewItem>
    <reviewItem>
      <errorID>c6b18e32-6c77-4a62-a595-146737945312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40438AF0</paraID>
      <start>39</start>
      <end>40</end>
      <status>modified</status>
      <modifiedWord>（</modifiedWord>
      <trackRevisions>false</trackRevisions>
    </reviewItem>
    <reviewItem>
      <errorID>85563214-ca0b-446c-af81-c6f554960907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40438AF0</paraID>
      <start>54</start>
      <end>55</end>
      <status>modified</status>
      <modifiedWord>）</modifiedWord>
      <trackRevisions>false</trackRevisions>
    </reviewItem>
    <reviewItem>
      <errorID>9162ce33-176b-45dd-94cf-a5c36a4a82d0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40438AF0</paraID>
      <start>60</start>
      <end>61</end>
      <status>modified</status>
      <modifiedWord>（</modifiedWord>
      <trackRevisions>false</trackRevisions>
    </reviewItem>
    <reviewItem>
      <errorID>952b0f0a-8e31-40ef-84d8-6e4a6a00b24d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40438AF0</paraID>
      <start>75</start>
      <end>76</end>
      <status>modified</status>
      <modifiedWord>）</modifiedWord>
      <trackRevisions>false</trackRevisions>
    </reviewItem>
    <reviewItem>
      <errorID>3f041aff-feae-40a0-8f92-4e7c43a490dd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53AAA65C</paraID>
      <start>2</start>
      <end>3</end>
      <status>modified</status>
      <modifiedWord>（</modifiedWord>
      <trackRevisions>false</trackRevisions>
    </reviewItem>
    <reviewItem>
      <errorID>353837a3-14dc-4719-9fa5-4fa6dc6b1cf2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53AAA65C</paraID>
      <start>13</start>
      <end>14</end>
      <status>modified</status>
      <modifiedWord>）</modifiedWord>
      <trackRevisions>false</trackRevisions>
    </reviewItem>
    <reviewItem>
      <errorID>50694973-76b8-42dd-92c8-1f2e82ee0062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3ED3484F</paraID>
      <start>2</start>
      <end>3</end>
      <status>modified</status>
      <modifiedWord>（</modifiedWord>
      <trackRevisions>false</trackRevisions>
    </reviewItem>
    <reviewItem>
      <errorID>10853e94-cbaf-49f7-b221-e62731394361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3ED3484F</paraID>
      <start>10</start>
      <end>11</end>
      <status>modified</status>
      <modifiedWord>）</modifiedWord>
      <trackRevisions>false</trackRevisions>
    </reviewItem>
    <reviewItem>
      <errorID>6d57aad9-81dd-4ce2-a12e-60270ab592cc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2EFAE500</paraID>
      <start>2</start>
      <end>3</end>
      <status>modified</status>
      <modifiedWord>（</modifiedWord>
      <trackRevisions>false</trackRevisions>
    </reviewItem>
    <reviewItem>
      <errorID>bd4a0bbb-dd44-4259-b6fb-d7df056730fe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2EFAE500</paraID>
      <start>15</start>
      <end>16</end>
      <status>modified</status>
      <modifiedWord>）</modifiedWord>
      <trackRevisions>false</trackRevisions>
    </reviewItem>
    <reviewItem>
      <errorID>954a2fb1-01e9-4e2f-b301-f483f31e78cd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13150120</paraID>
      <start>7</start>
      <end>8</end>
      <status>modified</status>
      <modifiedWord>（</modifiedWord>
      <trackRevisions>false</trackRevisions>
    </reviewItem>
    <reviewItem>
      <errorID>f2acb2bf-9f3b-49af-a9ad-3b70bf3304c2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13150120</paraID>
      <start>11</start>
      <end>12</end>
      <status>modified</status>
      <modifiedWord>）</modifiedWord>
      <trackRevisions>false</trackRevisions>
    </reviewItem>
    <reviewItem>
      <errorID>6b60e779-e1c7-41bb-8ba9-bfe7d54b5bd5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1E84081A</paraID>
      <start>2</start>
      <end>3</end>
      <status>modified</status>
      <modifiedWord>（</modifiedWord>
      <trackRevisions>false</trackRevisions>
    </reviewItem>
    <reviewItem>
      <errorID>3c169098-915e-4aa4-9653-70b6dc2bf944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1E84081A</paraID>
      <start>16</start>
      <end>17</end>
      <status>modified</status>
      <modifiedWord>）</modifiedWord>
      <trackRevisions>false</trackRevisions>
    </reviewItem>
    <reviewItem>
      <errorID>2b227fdb-e2e6-462a-8d7e-ec05973f655e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1BD5CBB6</paraID>
      <start>2</start>
      <end>3</end>
      <status>modified</status>
      <modifiedWord>（</modifiedWord>
      <trackRevisions>false</trackRevisions>
    </reviewItem>
    <reviewItem>
      <errorID>57a11681-0526-4dfb-b989-9316cbcc563f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1BD5CBB6</paraID>
      <start>12</start>
      <end>13</end>
      <status>modified</status>
      <modifiedWord>）</modifiedWord>
      <trackRevisions>false</trackRevisions>
    </reviewItem>
    <reviewItem>
      <errorID>246fcb8f-2205-4107-8ee6-cfffbfa26e1b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78204155</paraID>
      <start>2</start>
      <end>3</end>
      <status>modified</status>
      <modifiedWord>（</modifiedWord>
      <trackRevisions>false</trackRevisions>
    </reviewItem>
    <reviewItem>
      <errorID>286e4850-0cc5-4ac5-960f-7e2a01f85e5e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78204155</paraID>
      <start>11</start>
      <end>12</end>
      <status>modified</status>
      <modifiedWord>）</modifiedWord>
      <trackRevisions>false</trackRevisions>
    </reviewItem>
    <reviewItem>
      <errorID>68a5d8e8-27a8-4970-9d4b-7974783ed67c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21144BBE</paraID>
      <start>2</start>
      <end>3</end>
      <status>modified</status>
      <modifiedWord>（</modifiedWord>
      <trackRevisions>false</trackRevisions>
    </reviewItem>
    <reviewItem>
      <errorID>c31360e5-1415-4f1c-ab74-c2288efa98c7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21144BBE</paraID>
      <start>12</start>
      <end>13</end>
      <status>modified</status>
      <modifiedWord>）</modifiedWord>
      <trackRevisions>false</trackRevisions>
    </reviewItem>
    <reviewItem>
      <errorID>a90c4190-e748-4225-8444-3792479586da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4495B613</paraID>
      <start>2</start>
      <end>3</end>
      <status>modified</status>
      <modifiedWord>（</modifiedWord>
      <trackRevisions>false</trackRevisions>
    </reviewItem>
    <reviewItem>
      <errorID>86ffb79e-c7c4-43b4-a8c8-238b432f3237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4495B613</paraID>
      <start>13</start>
      <end>14</end>
      <status>modified</status>
      <modifiedWord>）</modifiedWord>
      <trackRevisions>false</trackRevisions>
    </reviewItem>
    <reviewItem>
      <errorID>5cbf426f-5c9f-42cd-a7a1-857d544739cb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405F19C2</paraID>
      <start>2</start>
      <end>3</end>
      <status>modified</status>
      <modifiedWord>（</modifiedWord>
      <trackRevisions>false</trackRevisions>
    </reviewItem>
    <reviewItem>
      <errorID>7bf2174d-eb65-4cf9-9f67-ee54a86e2927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405F19C2</paraID>
      <start>11</start>
      <end>12</end>
      <status>modified</status>
      <modifiedWord>）</modifiedWord>
      <trackRevisions>false</trackRevisions>
    </reviewItem>
    <reviewItem>
      <errorID>b41a3600-6790-4781-a9a8-5ed57e297c91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2E6764FD</paraID>
      <start>2</start>
      <end>3</end>
      <status>modified</status>
      <modifiedWord>（</modifiedWord>
      <trackRevisions>false</trackRevisions>
    </reviewItem>
    <reviewItem>
      <errorID>b3d2c881-bcd4-4560-ae0d-67959857c923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2E6764FD</paraID>
      <start>10</start>
      <end>11</end>
      <status>modified</status>
      <modifiedWord>）</modifiedWord>
      <trackRevisions>false</trackRevisions>
    </reviewItem>
    <reviewItem>
      <errorID>1a7eac10-74ab-41d7-976d-41ebe602e9a5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7B4398</paraID>
      <start>54</start>
      <end>55</end>
      <status>modified</status>
      <modifiedWord>（</modifiedWord>
      <trackRevisions>false</trackRevisions>
    </reviewItem>
    <reviewItem>
      <errorID>b1a33853-f6e4-4a4e-8046-53597a0a9164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7B4398</paraID>
      <start>60</start>
      <end>61</end>
      <status>modified</status>
      <modifiedWord>）</modifiedWord>
      <trackRevisions>false</trackRevisions>
    </reviewItem>
    <reviewItem>
      <errorID>313003b3-e727-4c6e-a1e0-34cf51082ed6</errorID>
      <errorWord>拖拽</errorWord>
      <group>L1_Word</group>
      <groupName>字词问题</groupName>
      <ability>L2_Typo</ability>
      <abilityName>字词错误</abilityName>
      <candidateList>
        <item>拖曳</item>
      </candidateList>
      <explain/>
      <paraID>  7B4398</paraID>
      <start>108</start>
      <end>110</end>
      <status>modified</status>
      <modifiedWord>拖曳</modifiedWord>
      <trackRevisions>false</trackRevisions>
    </reviewItem>
    <reviewItem>
      <errorID>2c5e70cc-5c2f-427c-928f-07675ab4cc3d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24991E0E</paraID>
      <start>20</start>
      <end>21</end>
      <status>modified</status>
      <modifiedWord>（</modifiedWord>
      <trackRevisions>false</trackRevisions>
    </reviewItem>
    <reviewItem>
      <errorID>c3cb5037-291b-42d0-b1f3-dad80954e5de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24991E0E</paraID>
      <start>46</start>
      <end>47</end>
      <status>modified</status>
      <modifiedWord>）</modifiedWord>
      <trackRevisions>false</trackRevisions>
    </reviewItem>
    <reviewItem>
      <errorID>10fd8d2e-f37b-4c2f-bf5a-160b61124fd6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24991E0E</paraID>
      <start>60</start>
      <end>61</end>
      <status>modified</status>
      <modifiedWord>（</modifiedWord>
      <trackRevisions>false</trackRevisions>
    </reviewItem>
    <reviewItem>
      <errorID>41878630-9a10-4b49-af0d-ab37fa5b0ea0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24991E0E</paraID>
      <start>82</start>
      <end>83</end>
      <status>modified</status>
      <modifiedWord>）</modifiedWord>
      <trackRevisions>false</trackRevisions>
    </reviewItem>
    <reviewItem>
      <errorID>a835dce6-158e-43c9-96ea-d2e00d7e65f4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135BA74F</paraID>
      <start>2</start>
      <end>3</end>
      <status>modified</status>
      <modifiedWord>（</modifiedWord>
      <trackRevisions>false</trackRevisions>
    </reviewItem>
    <reviewItem>
      <errorID>77a18672-b982-4d1b-b465-1003ffaf5d76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135BA74F</paraID>
      <start>13</start>
      <end>14</end>
      <status>modified</status>
      <modifiedWord>）</modifiedWord>
      <trackRevisions>false</trackRevisions>
    </reviewItem>
    <reviewItem>
      <errorID>7da4588d-625a-46ee-9617-87c6116af1d8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527ADE53</paraID>
      <start>2</start>
      <end>3</end>
      <status>modified</status>
      <modifiedWord>（</modifiedWord>
      <trackRevisions>false</trackRevisions>
    </reviewItem>
    <reviewItem>
      <errorID>2cc4e4e5-3eb0-4870-ac00-43bc41aa1fda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527ADE53</paraID>
      <start>7</start>
      <end>8</end>
      <status>modified</status>
      <modifiedWord>）</modifiedWord>
      <trackRevisions>false</trackRevisions>
    </reviewItem>
    <reviewItem>
      <errorID>4a9baab6-7e6f-44f6-abe3-335dff591a18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90CE4BF</paraID>
      <start>2</start>
      <end>3</end>
      <status>modified</status>
      <modifiedWord>（</modifiedWord>
      <trackRevisions>false</trackRevisions>
    </reviewItem>
    <reviewItem>
      <errorID>e821ee1c-2139-419f-ac15-901282ac9aab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90CE4BF</paraID>
      <start>9</start>
      <end>10</end>
      <status>modified</status>
      <modifiedWord>）</modifiedWord>
      <trackRevisions>false</trackRevisions>
    </reviewItem>
    <reviewItem>
      <errorID>abf94e12-1f95-4b1b-84e0-a801f206ad80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35040CFB</paraID>
      <start>2</start>
      <end>3</end>
      <status>modified</status>
      <modifiedWord>（</modifiedWord>
      <trackRevisions>false</trackRevisions>
    </reviewItem>
    <reviewItem>
      <errorID>446ab3cc-c1e1-4d9f-826b-bf77cadf39d6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35040CFB</paraID>
      <start>12</start>
      <end>13</end>
      <status>modified</status>
      <modifiedWord>）</modifiedWord>
      <trackRevisions>false</trackRevisions>
    </reviewItem>
    <reviewItem>
      <errorID>07bb7f02-3508-4c07-a2fa-18b70e666e07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4211F364</paraID>
      <start>2</start>
      <end>3</end>
      <status>modified</status>
      <modifiedWord>（</modifiedWord>
      <trackRevisions>false</trackRevisions>
    </reviewItem>
    <reviewItem>
      <errorID>acdd75bc-3980-4a5c-aa4f-3460a48b7bd6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4211F364</paraID>
      <start>7</start>
      <end>8</end>
      <status>modified</status>
      <modifiedWord>）</modifiedWord>
      <trackRevisions>false</trackRevisions>
    </reviewItem>
    <reviewItem>
      <errorID>e6fc9db7-dd38-49d5-b4b1-076d4532b013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7E78E814</paraID>
      <start>2</start>
      <end>3</end>
      <status>modified</status>
      <modifiedWord>（</modifiedWord>
      <trackRevisions>false</trackRevisions>
    </reviewItem>
    <reviewItem>
      <errorID>d85f8993-b62d-44b9-9565-dad514f89a72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7E78E814</paraID>
      <start>11</start>
      <end>12</end>
      <status>modified</status>
      <modifiedWord>）</modifiedWord>
      <trackRevisions>false</trackRevisions>
    </reviewItem>
    <reviewItem>
      <errorID>1cccc986-b0a6-4196-acfa-7376b29fb3b6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42E3103D</paraID>
      <start>2</start>
      <end>3</end>
      <status>modified</status>
      <modifiedWord>（</modifiedWord>
      <trackRevisions>false</trackRevisions>
    </reviewItem>
    <reviewItem>
      <errorID>fd3989dc-8029-479b-8bfb-dc2d09f3c9c6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42E3103D</paraID>
      <start>12</start>
      <end>13</end>
      <status>modified</status>
      <modifiedWord>）</modifiedWord>
      <trackRevisions>false</trackRevisions>
    </reviewItem>
    <reviewItem>
      <errorID>60970f33-8b25-4cd5-8f33-b3531bfa4b97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60BEEB7</paraID>
      <start>2</start>
      <end>3</end>
      <status>modified</status>
      <modifiedWord>（</modifiedWord>
      <trackRevisions>false</trackRevisions>
    </reviewItem>
    <reviewItem>
      <errorID>ba0c6bda-b37e-48b5-84e1-d67ab8af9c1e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60BEEB7</paraID>
      <start>14</start>
      <end>15</end>
      <status>modified</status>
      <modifiedWord>）</modifiedWord>
      <trackRevisions>false</trackRevisions>
    </reviewItem>
    <reviewItem>
      <errorID>73577742-d92f-4b31-b292-8533ee2483f4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6D8D9AF5</paraID>
      <start>2</start>
      <end>3</end>
      <status>modified</status>
      <modifiedWord>（</modifiedWord>
      <trackRevisions>false</trackRevisions>
    </reviewItem>
    <reviewItem>
      <errorID>27a99abc-3a0f-49f9-adfb-af5c565d350d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6D8D9AF5</paraID>
      <start>7</start>
      <end>8</end>
      <status>modified</status>
      <modifiedWord>）</modifiedWord>
      <trackRevisions>false</trackRevisions>
    </reviewItem>
    <reviewItem>
      <errorID>1ca29d84-375d-44e2-97f9-018e8664c1cd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77BAF436</paraID>
      <start>2</start>
      <end>3</end>
      <status>modified</status>
      <modifiedWord>（</modifiedWord>
      <trackRevisions>false</trackRevisions>
    </reviewItem>
    <reviewItem>
      <errorID>c6a1f9cc-707b-4835-8d18-85a5cba6a71b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77BAF436</paraID>
      <start>9</start>
      <end>10</end>
      <status>modified</status>
      <modifiedWord>）</modifiedWord>
      <trackRevisions>false</trackRevisions>
    </reviewItem>
    <reviewItem>
      <errorID>e4314473-27b3-41ea-9a07-61deeeb2b8d2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6323DE33</paraID>
      <start>2</start>
      <end>3</end>
      <status>modified</status>
      <modifiedWord>（</modifiedWord>
      <trackRevisions>false</trackRevisions>
    </reviewItem>
    <reviewItem>
      <errorID>0d7f9a39-6e0a-4a3e-8be4-4426078506ba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6323DE33</paraID>
      <start>12</start>
      <end>13</end>
      <status>modified</status>
      <modifiedWord>）</modifiedWord>
      <trackRevisions>false</trackRevisions>
    </reviewItem>
    <reviewItem>
      <errorID>a9626ad8-8300-4c51-9476-6150ea7cb09c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26C60833</paraID>
      <start>32</start>
      <end>33</end>
      <status>modified</status>
      <modifiedWord>（</modifiedWord>
      <trackRevisions>false</trackRevisions>
    </reviewItem>
    <reviewItem>
      <errorID>b997e6ef-88d3-4183-895b-8d70112988b9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26C60833</paraID>
      <start>56</start>
      <end>57</end>
      <status>modified</status>
      <modifiedWord>）</modifiedWord>
      <trackRevisions>false</trackRevisions>
    </reviewItem>
    <reviewItem>
      <errorID>b74b1e40-b07e-48c7-a8a5-271f1f309b42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26C60833</paraID>
      <start>83</start>
      <end>84</end>
      <status>modified</status>
      <modifiedWord>（</modifiedWord>
      <trackRevisions>false</trackRevisions>
    </reviewItem>
    <reviewItem>
      <errorID>ab918034-838d-4678-856b-d824e57425fb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26C60833</paraID>
      <start>95</start>
      <end>96</end>
      <status>modified</status>
      <modifiedWord>）</modifiedWord>
      <trackRevisions>false</trackRevisions>
    </reviewItem>
    <reviewItem>
      <errorID>4d5d9bd4-8b5a-418e-9650-b4d23e2cbeae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B3631E0</paraID>
      <start>49</start>
      <end>50</end>
      <status>modified</status>
      <modifiedWord>（</modifiedWord>
      <trackRevisions>false</trackRevisions>
    </reviewItem>
    <reviewItem>
      <errorID>a32fa717-b711-4cb7-8159-d0c838b8437c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B3631E0</paraID>
      <start>58</start>
      <end>59</end>
      <status>modified</status>
      <modifiedWord>）</modifiedWord>
      <trackRevisions>false</trackRevisions>
    </reviewItem>
    <reviewItem>
      <errorID>a3b3325d-93ef-48ba-8725-31c8e5ce433c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3B393B5B</paraID>
      <start>2</start>
      <end>3</end>
      <status>modified</status>
      <modifiedWord>（</modifiedWord>
      <trackRevisions>false</trackRevisions>
    </reviewItem>
    <reviewItem>
      <errorID>f146458e-1594-48d5-b0f5-f22fbaee127a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3B393B5B</paraID>
      <start>15</start>
      <end>16</end>
      <status>modified</status>
      <modifiedWord>）</modifiedWord>
      <trackRevisions>false</trackRevisions>
    </reviewItem>
    <reviewItem>
      <errorID>e4020791-92d2-43f7-aec7-e224a18a4326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7EF0D2EB</paraID>
      <start>2</start>
      <end>3</end>
      <status>modified</status>
      <modifiedWord>（</modifiedWord>
      <trackRevisions>false</trackRevisions>
    </reviewItem>
    <reviewItem>
      <errorID>8fd15327-6eca-4895-a13f-87596cf5b18f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7EF0D2EB</paraID>
      <start>9</start>
      <end>10</end>
      <status>modified</status>
      <modifiedWord>）</modifiedWord>
      <trackRevisions>false</trackRevisions>
    </reviewItem>
    <reviewItem>
      <errorID>9ae45b8f-f878-46a8-aab4-e2e85156989c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5FB1C44A</paraID>
      <start>2</start>
      <end>3</end>
      <status>modified</status>
      <modifiedWord>（</modifiedWord>
      <trackRevisions>false</trackRevisions>
    </reviewItem>
    <reviewItem>
      <errorID>bb3a6dc0-f588-4977-8196-2c90fb94eca8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5FB1C44A</paraID>
      <start>10</start>
      <end>11</end>
      <status>modified</status>
      <modifiedWord>）</modifiedWord>
      <trackRevisions>false</trackRevisions>
    </reviewItem>
    <reviewItem>
      <errorID>e87d2439-488f-417d-b1c3-a1588d288ffa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5AEAE2DF</paraID>
      <start>2</start>
      <end>3</end>
      <status>modified</status>
      <modifiedWord>（</modifiedWord>
      <trackRevisions>false</trackRevisions>
    </reviewItem>
    <reviewItem>
      <errorID>8abca24f-74f7-4767-a811-dd5c1eab4d8a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5AEAE2DF</paraID>
      <start>12</start>
      <end>13</end>
      <status>modified</status>
      <modifiedWord>）</modifiedWord>
      <trackRevisions>false</trackRevisions>
    </reviewItem>
    <reviewItem>
      <errorID>582e2dee-898b-415c-bc6f-dc077c19414e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55DF2552</paraID>
      <start>2</start>
      <end>3</end>
      <status>modified</status>
      <modifiedWord>（</modifiedWord>
      <trackRevisions>false</trackRevisions>
    </reviewItem>
    <reviewItem>
      <errorID>44785bbe-b8aa-4992-8241-db5cca4d0eed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55DF2552</paraID>
      <start>10</start>
      <end>11</end>
      <status>modified</status>
      <modifiedWord>）</modifiedWord>
      <trackRevisions>false</trackRevisions>
    </reviewItem>
    <reviewItem>
      <errorID>3a97c339-906b-4b0b-aa8e-efa662c40e08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5B6085B4</paraID>
      <start>32</start>
      <end>33</end>
      <status>modified</status>
      <modifiedWord>（</modifiedWord>
      <trackRevisions>false</trackRevisions>
    </reviewItem>
    <reviewItem>
      <errorID>fa4c1f1e-9309-4037-a8ad-4891fd2c6122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5B6085B4</paraID>
      <start>37</start>
      <end>38</end>
      <status>modified</status>
      <modifiedWord>）</modifiedWord>
      <trackRevisions>false</trackRevisions>
    </reviewItem>
    <reviewItem>
      <errorID>d288fe32-3a92-4c48-a267-b56f1eaaceb8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5B6085B4</paraID>
      <start>87</start>
      <end>88</end>
      <status>modified</status>
      <modifiedWord>）</modifiedWord>
      <trackRevisions>false</trackRevisions>
    </reviewItem>
    <reviewItem>
      <errorID>3283db15-fd02-49a7-9e03-3ca6f6e5a079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5B6085B4</paraID>
      <start>149</start>
      <end>150</end>
      <status>modified</status>
      <modifiedWord>（</modifiedWord>
      <trackRevisions>false</trackRevisions>
    </reviewItem>
    <reviewItem>
      <errorID>d8010dc6-f049-4a12-88d2-9642919ca5ad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5B6085B4</paraID>
      <start>156</start>
      <end>157</end>
      <status>modified</status>
      <modifiedWord>）</modifiedWord>
      <trackRevisions>false</trackRevisions>
    </reviewItem>
    <reviewItem>
      <errorID>709e35af-622f-4072-8567-8e3a516c4c29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5B6085B4</paraID>
      <start>166</start>
      <end>167</end>
      <status>modified</status>
      <modifiedWord>（</modifiedWord>
      <trackRevisions>false</trackRevisions>
    </reviewItem>
    <reviewItem>
      <errorID>206bd60e-414f-4bf8-8cdb-164edc90114d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5B6085B4</paraID>
      <start>172</start>
      <end>173</end>
      <status>modified</status>
      <modifiedWord>）</modifiedWord>
      <trackRevisions>false</trackRevisions>
    </reviewItem>
    <reviewItem>
      <errorID>feaeaea2-1433-4048-a507-45cc1062819c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1E8148D1</paraID>
      <start>10</start>
      <end>11</end>
      <status>modified</status>
      <modifiedWord>（</modifiedWord>
      <trackRevisions>false</trackRevisions>
    </reviewItem>
    <reviewItem>
      <errorID>a428e056-98d9-4d69-8d5f-c8a0b6434843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1E8148D1</paraID>
      <start>12</start>
      <end>13</end>
      <status>modified</status>
      <modifiedWord>）</modifiedWord>
      <trackRevisions>false</trackRevisions>
    </reviewItem>
    <reviewItem>
      <errorID>6eade32d-eb84-496a-ab7e-4502f77ee246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1E8148D1</paraID>
      <start>27</start>
      <end>28</end>
      <status>modified</status>
      <modifiedWord>“</modifiedWord>
      <trackRevisions>false</trackRevisions>
    </reviewItem>
    <reviewItem>
      <errorID>f4e20df6-7bf0-4dca-bd4a-bfd15726c92f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1E8148D1</paraID>
      <start>32</start>
      <end>33</end>
      <status>modified</status>
      <modifiedWord>”</modifiedWord>
      <trackRevisions>false</trackRevisions>
    </reviewItem>
    <reviewItem>
      <errorID>c5eac5f3-a44d-4d51-9d72-857ab23ed1c7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1E8148D1</paraID>
      <start>80</start>
      <end>81</end>
      <status>modified</status>
      <modifiedWord>“</modifiedWord>
      <trackRevisions>false</trackRevisions>
    </reviewItem>
    <reviewItem>
      <errorID>bd272e26-026e-4d94-89db-0eab9825b2a4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1E8148D1</paraID>
      <start>83</start>
      <end>84</end>
      <status>modified</status>
      <modifiedWord>”</modifiedWord>
      <trackRevisions>false</trackRevisions>
    </reviewItem>
    <reviewItem>
      <errorID>bdc79f78-7178-44a3-a548-f16db581b1cb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1E8148D1</paraID>
      <start>107</start>
      <end>108</end>
      <status>modified</status>
      <modifiedWord>（</modifiedWord>
      <trackRevisions>false</trackRevisions>
    </reviewItem>
    <reviewItem>
      <errorID>a023d9c9-4419-40d9-ba6d-1a5eabfa1937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1E8148D1</paraID>
      <start>109</start>
      <end>110</end>
      <status>modified</status>
      <modifiedWord>）</modifiedWord>
      <trackRevisions>false</trackRevisions>
    </reviewItem>
    <reviewItem>
      <errorID>3cde7389-e588-451a-bfaf-ab3a1f9a7b58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310B6CC7</paraID>
      <start>24</start>
      <end>25</end>
      <status>modified</status>
      <modifiedWord>（</modifiedWord>
      <trackRevisions>false</trackRevisions>
    </reviewItem>
    <reviewItem>
      <errorID>024e3e14-58b8-479c-a445-1ff4427b2851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310B6CC7</paraID>
      <start>35</start>
      <end>36</end>
      <status>modified</status>
      <modifiedWord>）</modifiedWord>
      <trackRevisions>false</trackRevisions>
    </reviewItem>
    <reviewItem>
      <errorID>8d48f874-f15f-485f-9790-43b7d4ab97c4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310B6CC7</paraID>
      <start>46</start>
      <end>47</end>
      <status>modified</status>
      <modifiedWord>（</modifiedWord>
      <trackRevisions>false</trackRevisions>
    </reviewItem>
    <reviewItem>
      <errorID>10e4407b-9ec2-4c38-a113-c08dec81bcca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310B6CC7</paraID>
      <start>61</start>
      <end>62</end>
      <status>modified</status>
      <modifiedWord>）</modifiedWord>
      <trackRevisions>false</trackRevisions>
    </reviewItem>
    <reviewItem>
      <errorID>5ac695c7-6bfc-46e4-bb3f-79dcc8a4f437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310B6CC7</paraID>
      <start>73</start>
      <end>74</end>
      <status>modified</status>
      <modifiedWord>（</modifiedWord>
      <trackRevisions>false</trackRevisions>
    </reviewItem>
    <reviewItem>
      <errorID>f6338f86-9a11-4b62-b1ec-d1020dbe54dd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310B6CC7</paraID>
      <start>77</start>
      <end>78</end>
      <status>modified</status>
      <modifiedWord>）</modifiedWord>
      <trackRevisions>false</trackRevisions>
    </reviewItem>
    <reviewItem>
      <errorID>4e949fc2-9bc9-4e47-8741-e8b869213f74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1170189A</paraID>
      <start>2</start>
      <end>3</end>
      <status>modified</status>
      <modifiedWord>（</modifiedWord>
      <trackRevisions>false</trackRevisions>
    </reviewItem>
    <reviewItem>
      <errorID>bf36f044-5d40-4b75-9208-7c9e09f3008c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1170189A</paraID>
      <start>8</start>
      <end>9</end>
      <status>modified</status>
      <modifiedWord>）</modifiedWord>
      <trackRevisions>false</trackRevisions>
    </reviewItem>
    <reviewItem>
      <errorID>4c033e08-1ee6-48ff-9fe8-41eb35cdccc8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A6E5C34</paraID>
      <start>2</start>
      <end>3</end>
      <status>modified</status>
      <modifiedWord>（</modifiedWord>
      <trackRevisions>false</trackRevisions>
    </reviewItem>
    <reviewItem>
      <errorID>2c5347c6-1913-408a-bf60-8e9814493056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A6E5C34</paraID>
      <start>8</start>
      <end>9</end>
      <status>modified</status>
      <modifiedWord>）</modifiedWord>
      <trackRevisions>false</trackRevisions>
    </reviewItem>
    <reviewItem>
      <errorID>f13c5661-8158-452b-9c8b-794126d460d2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443D9EC4</paraID>
      <start>2</start>
      <end>3</end>
      <status>modified</status>
      <modifiedWord>（</modifiedWord>
      <trackRevisions>false</trackRevisions>
    </reviewItem>
    <reviewItem>
      <errorID>21a1204d-4c3d-4334-87bd-59c4f70120f0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443D9EC4</paraID>
      <start>13</start>
      <end>14</end>
      <status>modified</status>
      <modifiedWord>）</modifiedWord>
      <trackRevisions>false</trackRevisions>
    </reviewItem>
    <reviewItem>
      <errorID>744cb39c-03f3-436f-91aa-39b773e0a21a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35CEB5B5</paraID>
      <start>2</start>
      <end>3</end>
      <status>modified</status>
      <modifiedWord>（</modifiedWord>
      <trackRevisions>false</trackRevisions>
    </reviewItem>
    <reviewItem>
      <errorID>e0374b3c-cdc0-4eb2-9c0f-39512e3e3e84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35CEB5B5</paraID>
      <start>10</start>
      <end>11</end>
      <status>modified</status>
      <modifiedWord>）</modifiedWord>
      <trackRevisions>false</trackRevisions>
    </reviewItem>
    <reviewItem>
      <errorID>85f30586-7604-49e1-9f28-b127276d1997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5F73ACD8</paraID>
      <start>2</start>
      <end>3</end>
      <status>modified</status>
      <modifiedWord>（</modifiedWord>
      <trackRevisions>false</trackRevisions>
    </reviewItem>
    <reviewItem>
      <errorID>9ba66dde-eb65-46c5-9176-2438ec31a9ca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5F73ACD8</paraID>
      <start>13</start>
      <end>14</end>
      <status>modified</status>
      <modifiedWord>）</modifiedWord>
      <trackRevisions>false</trackRevisions>
    </reviewItem>
    <reviewItem>
      <errorID>7027aafc-565c-4f64-860a-4e192ed76136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572578C5</paraID>
      <start>2</start>
      <end>3</end>
      <status>modified</status>
      <modifiedWord>（</modifiedWord>
      <trackRevisions>false</trackRevisions>
    </reviewItem>
    <reviewItem>
      <errorID>3afa622b-b95d-443a-8b18-018520ae4efc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572578C5</paraID>
      <start>10</start>
      <end>11</end>
      <status>modified</status>
      <modifiedWord>）</modifiedWord>
      <trackRevisions>false</trackRevisions>
    </reviewItem>
    <reviewItem>
      <errorID>a9ec660f-07a1-47f6-a2d3-d248dfd84149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7A4C2535</paraID>
      <start>2</start>
      <end>3</end>
      <status>modified</status>
      <modifiedWord>（</modifiedWord>
      <trackRevisions>false</trackRevisions>
    </reviewItem>
    <reviewItem>
      <errorID>2d7ddeb2-1d64-4148-a457-6c05a8083565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7A4C2535</paraID>
      <start>11</start>
      <end>12</end>
      <status>modified</status>
      <modifiedWord>）</modifiedWord>
      <trackRevisions>false</trackRevisions>
    </reviewItem>
    <reviewItem>
      <errorID>b2d48508-2747-46d2-88a5-a56d6987b3f7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7BDC491E</paraID>
      <start>3</start>
      <end>4</end>
      <status>modified</status>
      <modifiedWord>（</modifiedWord>
      <trackRevisions>false</trackRevisions>
    </reviewItem>
    <reviewItem>
      <errorID>470d9ccb-d11c-4b92-b3c8-be978a36138b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7BDC491E</paraID>
      <start>9</start>
      <end>10</end>
      <status>modified</status>
      <modifiedWord>）</modifiedWord>
      <trackRevisions>false</trackRevisions>
    </reviewItem>
    <reviewItem>
      <errorID>67b98273-9dbc-487c-b878-2a9d937e8aa9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79F491BA</paraID>
      <start>2</start>
      <end>3</end>
      <status>modified</status>
      <modifiedWord>（</modifiedWord>
      <trackRevisions>false</trackRevisions>
    </reviewItem>
    <reviewItem>
      <errorID>015be95e-8ffa-4d59-baa1-f65e7c3801a8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79F491BA</paraID>
      <start>7</start>
      <end>8</end>
      <status>modified</status>
      <modifiedWord>）</modifiedWord>
      <trackRevisions>false</trackRevisions>
    </reviewItem>
    <reviewItem>
      <errorID>f1691b37-486c-451f-842e-c9e4bd0fc37a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57D4E4A4</paraID>
      <start>2</start>
      <end>3</end>
      <status>modified</status>
      <modifiedWord>（</modifiedWord>
      <trackRevisions>false</trackRevisions>
    </reviewItem>
    <reviewItem>
      <errorID>da251f0f-7cb7-46ce-93cb-7d807e93d30e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57D4E4A4</paraID>
      <start>13</start>
      <end>14</end>
      <status>modified</status>
      <modifiedWord>）</modifiedWord>
      <trackRevisions>false</trackRevisions>
    </reviewItem>
    <reviewItem>
      <errorID>57864a45-4ca2-4c6a-83ea-16ee8d49df12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225A8545</paraID>
      <start>2</start>
      <end>3</end>
      <status>modified</status>
      <modifiedWord>（</modifiedWord>
      <trackRevisions>false</trackRevisions>
    </reviewItem>
    <reviewItem>
      <errorID>3649926b-46c5-431f-9ed1-bf54ab34c629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225A8545</paraID>
      <start>10</start>
      <end>11</end>
      <status>modified</status>
      <modifiedWord>）</modifiedWord>
      <trackRevisions>false</trackRevisions>
    </reviewItem>
    <reviewItem>
      <errorID>d70fc569-084f-4971-8710-4fb152da39b2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48E9C85A</paraID>
      <start>2</start>
      <end>3</end>
      <status>modified</status>
      <modifiedWord>（</modifiedWord>
      <trackRevisions>false</trackRevisions>
    </reviewItem>
    <reviewItem>
      <errorID>61e14bd2-0b69-4931-bd64-74d5323abb5a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48E9C85A</paraID>
      <start>12</start>
      <end>13</end>
      <status>modified</status>
      <modifiedWord>）</modifiedWord>
      <trackRevisions>false</trackRevisions>
    </reviewItem>
    <reviewItem>
      <errorID>b4d2082d-5f88-41c7-a390-0ba6c99c39f7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1AA19945</paraID>
      <start>2</start>
      <end>3</end>
      <status>modified</status>
      <modifiedWord>（</modifiedWord>
      <trackRevisions>false</trackRevisions>
    </reviewItem>
    <reviewItem>
      <errorID>5b9cd4ef-8f4e-4ccf-9e4f-bcd86893bc5b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1AA19945</paraID>
      <start>13</start>
      <end>14</end>
      <status>modified</status>
      <modifiedWord>）</modifiedWord>
      <trackRevisions>false</trackRevisions>
    </reviewItem>
    <reviewItem>
      <errorID>4b083ddb-1b04-4461-aff5-0ecc27faae73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296411A9</paraID>
      <start>16</start>
      <end>17</end>
      <status>modified</status>
      <modifiedWord>（</modifiedWord>
      <trackRevisions>false</trackRevisions>
    </reviewItem>
    <reviewItem>
      <errorID>3081f798-6128-4b2f-9247-20c54e42050c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296411A9</paraID>
      <start>19</start>
      <end>20</end>
      <status>modified</status>
      <modifiedWord>）</modifiedWord>
      <trackRevisions>false</trackRevisions>
    </reviewItem>
    <reviewItem>
      <errorID>2d99a7b0-c4ec-4d1e-8fc1-1638160597cf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296411A9</paraID>
      <start>53</start>
      <end>54</end>
      <status>modified</status>
      <modifiedWord>（</modifiedWord>
      <trackRevisions>false</trackRevisions>
    </reviewItem>
    <reviewItem>
      <errorID>15b8c2b6-335a-40a6-8d67-186ca8b987d0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296411A9</paraID>
      <start>58</start>
      <end>59</end>
      <status>modified</status>
      <modifiedWord>）</modifiedWord>
      <trackRevisions>false</trackRevisions>
    </reviewItem>
    <reviewItem>
      <errorID>ee58ba53-c677-407f-a057-30fcc2bc23eb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296411A9</paraID>
      <start>90</start>
      <end>91</end>
      <status>modified</status>
      <modifiedWord>（</modifiedWord>
      <trackRevisions>false</trackRevisions>
    </reviewItem>
    <reviewItem>
      <errorID>62b121f7-ef6e-4faf-abe5-61d12d6b1912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296411A9</paraID>
      <start>96</start>
      <end>97</end>
      <status>modified</status>
      <modifiedWord>）</modifiedWord>
      <trackRevisions>false</trackRevisions>
    </reviewItem>
    <reviewItem>
      <errorID>e977d170-f3d7-48ee-a513-43aa5761c7f7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296411A9</paraID>
      <start>103</start>
      <end>104</end>
      <status>modified</status>
      <modifiedWord>（</modifiedWord>
      <trackRevisions>false</trackRevisions>
    </reviewItem>
    <reviewItem>
      <errorID>52e29595-5117-4067-940a-6fa3a7dee3f2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296411A9</paraID>
      <start>109</start>
      <end>110</end>
      <status>modified</status>
      <modifiedWord>）</modifiedWord>
      <trackRevisions>false</trackRevisions>
    </reviewItem>
    <reviewItem>
      <errorID>e4e7eae9-81c7-44e1-8f66-d08b1019f118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296411A9</paraID>
      <start>115</start>
      <end>116</end>
      <status>modified</status>
      <modifiedWord>（</modifiedWord>
      <trackRevisions>false</trackRevisions>
    </reviewItem>
    <reviewItem>
      <errorID>6333d93e-9b50-40b9-853f-ac63ee505ac1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296411A9</paraID>
      <start>126</start>
      <end>127</end>
      <status>modified</status>
      <modifiedWord>）</modifiedWord>
      <trackRevisions>false</trackRevisions>
    </reviewItem>
    <reviewItem>
      <errorID>164c40c3-c75d-4255-9a88-09dd9feef12b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296411A9</paraID>
      <start>150</start>
      <end>151</end>
      <status>modified</status>
      <modifiedWord>（</modifiedWord>
      <trackRevisions>false</trackRevisions>
    </reviewItem>
    <reviewItem>
      <errorID>2d710b29-aeda-48c5-95ea-4e51223259d0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296411A9</paraID>
      <start>156</start>
      <end>157</end>
      <status>modified</status>
      <modifiedWord>）</modifiedWord>
      <trackRevisions>false</trackRevisions>
    </reviewItem>
    <reviewItem>
      <errorID>975a2a89-e536-475d-b5b0-b37ad939d67a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296411A9</paraID>
      <start>199</start>
      <end>200</end>
      <status>modified</status>
      <modifiedWord>（</modifiedWord>
      <trackRevisions>false</trackRevisions>
    </reviewItem>
    <reviewItem>
      <errorID>b8bd6fb8-ec9f-4e4a-8162-b2044dc4ec0c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296411A9</paraID>
      <start>205</start>
      <end>206</end>
      <status>modified</status>
      <modifiedWord>）</modifiedWord>
      <trackRevisions>false</trackRevisions>
    </reviewItem>
    <reviewItem>
      <errorID>5db3bad0-cc8d-4840-9a2e-c8f3235fe79f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4B06C4CF</paraID>
      <start>11</start>
      <end>12</end>
      <status>modified</status>
      <modifiedWord>（</modifiedWord>
      <trackRevisions>false</trackRevisions>
    </reviewItem>
    <reviewItem>
      <errorID>9b8efaa7-0180-4d2f-8470-330206d88d05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4B06C4CF</paraID>
      <start>13</start>
      <end>14</end>
      <status>modified</status>
      <modifiedWord>）</modifiedWord>
      <trackRevisions>false</trackRevisions>
    </reviewItem>
    <reviewItem>
      <errorID>333532b3-879d-430a-b74b-4e397ec2aebd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4B06C4CF</paraID>
      <start>45</start>
      <end>46</end>
      <status>modified</status>
      <modifiedWord>（</modifiedWord>
      <trackRevisions>false</trackRevisions>
    </reviewItem>
    <reviewItem>
      <errorID>c46a5917-556a-4bbe-9215-2125b9bb18c5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4B06C4CF</paraID>
      <start>74</start>
      <end>75</end>
      <status>modified</status>
      <modifiedWord>）</modifiedWord>
      <trackRevisions>false</trackRevisions>
    </reviewItem>
    <reviewItem>
      <errorID>08072162-8554-4c1a-83f6-dfdadb9b2093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4B06C4CF</paraID>
      <start>104</start>
      <end>105</end>
      <status>modified</status>
      <modifiedWord>（</modifiedWord>
      <trackRevisions>false</trackRevisions>
    </reviewItem>
    <reviewItem>
      <errorID>46c7701a-db19-42f7-bcbe-8ce400927c87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4B06C4CF</paraID>
      <start>106</start>
      <end>107</end>
      <status>modified</status>
      <modifiedWord>）</modifiedWord>
      <trackRevisions>false</trackRevisions>
    </reviewItem>
    <reviewItem>
      <errorID>0ceb80a3-ae7d-41e5-b237-04fa5933ba92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4B06C4CF</paraID>
      <start>174</start>
      <end>175</end>
      <status>modified</status>
      <modifiedWord>（</modifiedWord>
      <trackRevisions>false</trackRevisions>
    </reviewItem>
    <reviewItem>
      <errorID>cb04c4dd-eb16-4193-b974-6c6ba9468102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4B06C4CF</paraID>
      <start>176</start>
      <end>177</end>
      <status>modified</status>
      <modifiedWord>）</modifiedWord>
      <trackRevisions>false</trackRevisions>
    </reviewItem>
    <reviewItem>
      <errorID>2067ed24-0859-4e6d-9083-e2296fb334e6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76AA7F72</paraID>
      <start>35</start>
      <end>36</end>
      <status>modified</status>
      <modifiedWord>（</modifiedWord>
      <trackRevisions>false</trackRevisions>
    </reviewItem>
    <reviewItem>
      <errorID>8a49faea-318d-42c5-9221-9a9b6fc84259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76AA7F72</paraID>
      <start>49</start>
      <end>50</end>
      <status>modified</status>
      <modifiedWord>）</modifiedWord>
      <trackRevisions>false</trackRevisions>
    </reviewItem>
    <reviewItem>
      <errorID>57f5c197-faa9-4aa2-8c0b-7919711eb3ae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5ABAA92A</paraID>
      <start>2</start>
      <end>3</end>
      <status>modified</status>
      <modifiedWord>（</modifiedWord>
      <trackRevisions>false</trackRevisions>
    </reviewItem>
    <reviewItem>
      <errorID>817ade45-e445-46b9-8e31-df6e8938c35c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5ABAA92A</paraID>
      <start>8</start>
      <end>9</end>
      <status>modified</status>
      <modifiedWord>）</modifiedWord>
      <trackRevisions>false</trackRevisions>
    </reviewItem>
    <reviewItem>
      <errorID>55cd0c98-32f8-41d1-9d96-31c704b0ef62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4FC71B3A</paraID>
      <start>2</start>
      <end>3</end>
      <status>modified</status>
      <modifiedWord>（</modifiedWord>
      <trackRevisions>false</trackRevisions>
    </reviewItem>
    <reviewItem>
      <errorID>ec85a98b-e5ce-4c31-b9fc-a059f41c5f7d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4FC71B3A</paraID>
      <start>11</start>
      <end>12</end>
      <status>modified</status>
      <modifiedWord>）</modifiedWord>
      <trackRevisions>false</trackRevisions>
    </reviewItem>
    <reviewItem>
      <errorID>dc3e0e34-949a-4193-8ed8-9d013a1b2ed0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315E7AD9</paraID>
      <start>2</start>
      <end>3</end>
      <status>modified</status>
      <modifiedWord>（</modifiedWord>
      <trackRevisions>false</trackRevisions>
    </reviewItem>
    <reviewItem>
      <errorID>6b50c8cd-00db-4bc6-9823-1f8c8cb81279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315E7AD9</paraID>
      <start>7</start>
      <end>8</end>
      <status>modified</status>
      <modifiedWord>）</modifiedWord>
      <trackRevisions>false</trackRevisions>
    </reviewItem>
    <reviewItem>
      <errorID>1b3ae3de-9f7b-4768-b01b-7641f87ddf79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3B16B349</paraID>
      <start>2</start>
      <end>3</end>
      <status>modified</status>
      <modifiedWord>（</modifiedWord>
      <trackRevisions>false</trackRevisions>
    </reviewItem>
    <reviewItem>
      <errorID>08bd4803-529d-4e2c-a0b5-88d48412ee6f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3B16B349</paraID>
      <start>12</start>
      <end>13</end>
      <status>modified</status>
      <modifiedWord>）</modifiedWord>
      <trackRevisions>false</trackRevisions>
    </reviewItem>
    <reviewItem>
      <errorID>4b23ae26-b67c-456c-ae37-52d6182abd8d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4637E3EF</paraID>
      <start>2</start>
      <end>3</end>
      <status>modified</status>
      <modifiedWord>（</modifiedWord>
      <trackRevisions>false</trackRevisions>
    </reviewItem>
    <reviewItem>
      <errorID>8af187a1-8cee-4123-ae32-9a5d12938e5e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4637E3EF</paraID>
      <start>10</start>
      <end>11</end>
      <status>modified</status>
      <modifiedWord>）</modifiedWord>
      <trackRevisions>false</trackRevisions>
    </reviewItem>
    <reviewItem>
      <errorID>400c8c83-abee-4f19-859b-9a2a936ea29b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1AB3F8B6</paraID>
      <start>2</start>
      <end>3</end>
      <status>modified</status>
      <modifiedWord>（</modifiedWord>
      <trackRevisions>false</trackRevisions>
    </reviewItem>
    <reviewItem>
      <errorID>10a985f6-f49b-4660-8b21-a9907bd73bdd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1AB3F8B6</paraID>
      <start>16</start>
      <end>17</end>
      <status>modified</status>
      <modifiedWord>）</modifiedWord>
      <trackRevisions>false</trackRevisions>
    </reviewItem>
    <reviewItem>
      <errorID>fe4b1df5-4992-4b83-a91e-fd7675eba9fe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5E77BA8D</paraID>
      <start>2</start>
      <end>3</end>
      <status>modified</status>
      <modifiedWord>（</modifiedWord>
      <trackRevisions>false</trackRevisions>
    </reviewItem>
    <reviewItem>
      <errorID>3dc9e624-a5d6-4a50-ab9c-a2c0ab075253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5E77BA8D</paraID>
      <start>11</start>
      <end>12</end>
      <status>modified</status>
      <modifiedWord>）</modifiedWord>
      <trackRevisions>false</trackRevisions>
    </reviewItem>
    <reviewItem>
      <errorID>7af20fa2-0518-4c0d-b06e-4b99bf758ce9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5E81FFA0</paraID>
      <start>2</start>
      <end>3</end>
      <status>modified</status>
      <modifiedWord>（</modifiedWord>
      <trackRevisions>false</trackRevisions>
    </reviewItem>
    <reviewItem>
      <errorID>9caf5aba-115d-4bd6-92fd-3169fa082acc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5E81FFA0</paraID>
      <start>10</start>
      <end>11</end>
      <status>modified</status>
      <modifiedWord>）</modifiedWord>
      <trackRevisions>false</trackRevisions>
    </reviewItem>
    <reviewItem>
      <errorID>0dd4d1a5-e97a-4087-baf7-10593129e6be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394F3DD7</paraID>
      <start>2</start>
      <end>3</end>
      <status>modified</status>
      <modifiedWord>（</modifiedWord>
      <trackRevisions>false</trackRevisions>
    </reviewItem>
    <reviewItem>
      <errorID>8c16d8e4-595f-46e1-8e81-a7dde3a3dfd5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394F3DD7</paraID>
      <start>16</start>
      <end>17</end>
      <status>modified</status>
      <modifiedWord>）</modifiedWord>
      <trackRevisions>false</trackRevisions>
    </reviewItem>
    <reviewItem>
      <errorID>0a33a9fe-33e0-434a-a836-bfe881a4e547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14B8EE5B</paraID>
      <start>2</start>
      <end>3</end>
      <status>modified</status>
      <modifiedWord>（</modifiedWord>
      <trackRevisions>false</trackRevisions>
    </reviewItem>
    <reviewItem>
      <errorID>7c05c051-6d70-4869-b026-cf7a1838a0cf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14B8EE5B</paraID>
      <start>14</start>
      <end>15</end>
      <status>modified</status>
      <modifiedWord>）</modifiedWord>
      <trackRevisions>false</trackRevisions>
    </reviewItem>
    <reviewItem>
      <errorID>7e172f54-c4cf-45f1-9b41-625a6deed3a0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36A45BF7</paraID>
      <start>2</start>
      <end>3</end>
      <status>modified</status>
      <modifiedWord>（</modifiedWord>
      <trackRevisions>false</trackRevisions>
    </reviewItem>
    <reviewItem>
      <errorID>2ce1a121-d2e5-49de-8398-db97e07f5f47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36A45BF7</paraID>
      <start>11</start>
      <end>12</end>
      <status>modified</status>
      <modifiedWord>）</modifiedWord>
      <trackRevisions>false</trackRevisions>
    </reviewItem>
    <reviewItem>
      <errorID>9f8549bc-d1cc-43e8-acd9-256a212eade2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31DC8423</paraID>
      <start>2</start>
      <end>3</end>
      <status>modified</status>
      <modifiedWord>（</modifiedWord>
      <trackRevisions>false</trackRevisions>
    </reviewItem>
    <reviewItem>
      <errorID>0a59a62f-1d6c-476d-bdf5-af59eca7d513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31DC8423</paraID>
      <start>10</start>
      <end>11</end>
      <status>modified</status>
      <modifiedWord>）</modifiedWord>
      <trackRevisions>false</trackRevisions>
    </reviewItem>
    <reviewItem>
      <errorID>6211083b-7a1b-4f47-a494-a81c33ad8d3a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CD13E1B</paraID>
      <start>14</start>
      <end>15</end>
      <status>modified</status>
      <modifiedWord>（</modifiedWord>
      <trackRevisions>false</trackRevisions>
    </reviewItem>
    <reviewItem>
      <errorID>d10f5cb6-04c5-4b7d-bc72-88e7f93d4e8b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CD13E1B</paraID>
      <start>20</start>
      <end>21</end>
      <status>modified</status>
      <modifiedWord>）</modifiedWord>
      <trackRevisions>false</trackRevisions>
    </reviewItem>
    <reviewItem>
      <errorID>b0c48368-4c3b-49ad-bd13-a6c7b033ad4e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CD13E1B</paraID>
      <start>29</start>
      <end>30</end>
      <status>modified</status>
      <modifiedWord>（</modifiedWord>
      <trackRevisions>false</trackRevisions>
    </reviewItem>
    <reviewItem>
      <errorID>d706089d-4156-4daf-b6ea-8909d3c43b66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CD13E1B</paraID>
      <start>34</start>
      <end>35</end>
      <status>modified</status>
      <modifiedWord>）</modifiedWord>
      <trackRevisions>false</trackRevisions>
    </reviewItem>
    <reviewItem>
      <errorID>77f6110f-1bfc-4747-ada9-944bb4ae1ad9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CD13E1B</paraID>
      <start>63</start>
      <end>64</end>
      <status>modified</status>
      <modifiedWord>（</modifiedWord>
      <trackRevisions>false</trackRevisions>
    </reviewItem>
    <reviewItem>
      <errorID>fe4f13a9-7cb8-48ae-90a5-aad86d1ad83b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CD13E1B</paraID>
      <start>70</start>
      <end>71</end>
      <status>modified</status>
      <modifiedWord>）</modifiedWord>
      <trackRevisions>false</trackRevisions>
    </reviewItem>
    <reviewItem>
      <errorID>c7c6a7ed-78aa-4423-b44a-ebc70395b1ab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CD13E1B</paraID>
      <start>99</start>
      <end>100</end>
      <status>modified</status>
      <modifiedWord>（</modifiedWord>
      <trackRevisions>false</trackRevisions>
    </reviewItem>
    <reviewItem>
      <errorID>bb18b2d0-5ca7-4c2d-b771-f90151c6ae03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CD13E1B</paraID>
      <start>114</start>
      <end>115</end>
      <status>modified</status>
      <modifiedWord>）</modifiedWord>
      <trackRevisions>false</trackRevisions>
    </reviewItem>
    <reviewItem>
      <errorID>3c93de76-557c-498c-bb6b-7d7ddc3cf93c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CD13E1B</paraID>
      <start>155</start>
      <end>156</end>
      <status>modified</status>
      <modifiedWord>（</modifiedWord>
      <trackRevisions>false</trackRevisions>
    </reviewItem>
    <reviewItem>
      <errorID>48f4212f-0c22-4964-979e-24302101fc38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CD13E1B</paraID>
      <start>167</start>
      <end>168</end>
      <status>modified</status>
      <modifiedWord>）</modifiedWord>
      <trackRevisions>false</trackRevisions>
    </reviewItem>
    <reviewItem>
      <errorID>de7a37fe-d0ea-4a99-8f12-7e14af58b9c0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48382C91</paraID>
      <start>12</start>
      <end>13</end>
      <status>modified</status>
      <modifiedWord>（</modifiedWord>
      <trackRevisions>false</trackRevisions>
    </reviewItem>
    <reviewItem>
      <errorID>218cebf5-25e6-46c5-9695-3d5af011e021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48382C91</paraID>
      <start>14</start>
      <end>15</end>
      <status>modified</status>
      <modifiedWord>）</modifiedWord>
      <trackRevisions>false</trackRevisions>
    </reviewItem>
    <reviewItem>
      <errorID>15fc0c2a-edd3-4f6d-869d-a23a34aa3f20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48382C91</paraID>
      <start>93</start>
      <end>94</end>
      <status>modified</status>
      <modifiedWord>（</modifiedWord>
      <trackRevisions>false</trackRevisions>
    </reviewItem>
    <reviewItem>
      <errorID>13eabd42-b390-4f75-aef9-027812b17b49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48382C91</paraID>
      <start>95</start>
      <end>96</end>
      <status>modified</status>
      <modifiedWord>）</modifiedWord>
      <trackRevisions>false</trackRevisions>
    </reviewItem>
    <reviewItem>
      <errorID>718a6017-bea9-4c64-8e40-f4bab3efefd6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48382C91</paraID>
      <start>106</start>
      <end>107</end>
      <status>modified</status>
      <modifiedWord>“</modifiedWord>
      <trackRevisions>false</trackRevisions>
    </reviewItem>
    <reviewItem>
      <errorID>b5b281b8-b2b0-4d45-ab7f-42926aba8a8e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48382C91</paraID>
      <start>111</start>
      <end>112</end>
      <status>modified</status>
      <modifiedWord>”</modifiedWord>
      <trackRevisions>false</trackRevisions>
    </reviewItem>
    <reviewItem>
      <errorID>3d85c56d-cedb-496c-8a7a-4084c09091e2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48382C91</paraID>
      <start>151</start>
      <end>152</end>
      <status>modified</status>
      <modifiedWord>（</modifiedWord>
      <trackRevisions>false</trackRevisions>
    </reviewItem>
    <reviewItem>
      <errorID>09f29e89-4c7c-43e5-988c-6aa1ef19e53d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48382C91</paraID>
      <start>153</start>
      <end>154</end>
      <status>modified</status>
      <modifiedWord>）</modifiedWord>
      <trackRevisions>false</trackRevisions>
    </reviewItem>
    <reviewItem>
      <errorID>e8bf0a8f-a41b-48ff-91bc-91e075cca0bc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48382C91</paraID>
      <start>167</start>
      <end>168</end>
      <status>modified</status>
      <modifiedWord>“</modifiedWord>
      <trackRevisions>false</trackRevisions>
    </reviewItem>
    <reviewItem>
      <errorID>1ad08b7c-a1c3-4f70-8579-80f8e61395ab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48382C91</paraID>
      <start>172</start>
      <end>173</end>
      <status>modified</status>
      <modifiedWord>”</modifiedWord>
      <trackRevisions>false</trackRevisions>
    </reviewItem>
    <reviewItem>
      <errorID>bf15334d-a058-43ce-9553-586d54c0bf70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30001AE9</paraID>
      <start>31</start>
      <end>32</end>
      <status>modified</status>
      <modifiedWord>（</modifiedWord>
      <trackRevisions>false</trackRevisions>
    </reviewItem>
    <reviewItem>
      <errorID>cf882685-e97e-429e-a719-0bdd2e12f9e9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30001AE9</paraID>
      <start>49</start>
      <end>50</end>
      <status>modified</status>
      <modifiedWord>）</modifiedWord>
      <trackRevisions>false</trackRevisions>
    </reviewItem>
    <reviewItem>
      <errorID>21eaebcc-f363-4a78-bb57-e8e1d8da833f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30001AE9</paraID>
      <start>73</start>
      <end>74</end>
      <status>modified</status>
      <modifiedWord>（</modifiedWord>
      <trackRevisions>false</trackRevisions>
    </reviewItem>
    <reviewItem>
      <errorID>3d06e8f4-b51b-4c92-a199-ce8e88fc421a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30001AE9</paraID>
      <start>77</start>
      <end>78</end>
      <status>modified</status>
      <modifiedWord>）</modifiedWord>
      <trackRevisions>false</trackRevisions>
    </reviewItem>
    <reviewItem>
      <errorID>0502bbc7-644d-4f0d-bf0b-016d36d7ced1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2ED8701A</paraID>
      <start>21</start>
      <end>22</end>
      <status>modified</status>
      <modifiedWord>，</modifiedWord>
      <trackRevisions>false</trackRevisions>
    </reviewItem>
    <reviewItem>
      <errorID>fcf6ec9a-213d-4fb1-b522-760b67ca774c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6D584ED</paraID>
      <start>19</start>
      <end>20</end>
      <status>modified</status>
      <modifiedWord>，</modifiedWord>
      <trackRevisions>false</trackRevisions>
    </reviewItem>
    <reviewItem>
      <errorID>9b7c3a59-8834-412f-8f6c-2daedfac3069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386DEEBB</paraID>
      <start>5</start>
      <end>6</end>
      <status>modified</status>
      <modifiedWord>（</modifiedWord>
      <trackRevisions>false</trackRevisions>
    </reviewItem>
    <reviewItem>
      <errorID>9ccd6a41-3d8a-4d4e-a5e4-573032da51df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386DEEBB</paraID>
      <start>14</start>
      <end>15</end>
      <status>modified</status>
      <modifiedWord>）</modifiedWord>
      <trackRevisions>false</trackRevisions>
    </reviewItem>
    <reviewItem>
      <errorID>2b9685df-df1d-4a43-a3ba-0e6768cff852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1647F513</paraID>
      <start>2</start>
      <end>3</end>
      <status>modified</status>
      <modifiedWord>（</modifiedWord>
      <trackRevisions>false</trackRevisions>
    </reviewItem>
    <reviewItem>
      <errorID>8092e89e-a479-4242-a8a0-201cb45518bd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1647F513</paraID>
      <start>7</start>
      <end>8</end>
      <status>modified</status>
      <modifiedWord>）</modifiedWord>
      <trackRevisions>false</trackRevisions>
    </reviewItem>
    <reviewItem>
      <errorID>1b8f6bf5-a5ac-4389-8121-8e34d02882b3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6E6182DC</paraID>
      <start>2</start>
      <end>3</end>
      <status>modified</status>
      <modifiedWord>（</modifiedWord>
      <trackRevisions>false</trackRevisions>
    </reviewItem>
    <reviewItem>
      <errorID>c4f68c6f-db21-4143-a7c1-e0d7b6fbe08d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6E6182DC</paraID>
      <start>11</start>
      <end>12</end>
      <status>modified</status>
      <modifiedWord>）</modifiedWord>
      <trackRevisions>false</trackRevisions>
    </reviewItem>
    <reviewItem>
      <errorID>32392ec5-92b4-4417-a1d4-b57bdf87e2ff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5B51A207</paraID>
      <start>8</start>
      <end>9</end>
      <status>modified</status>
      <modifiedWord>，</modifiedWord>
      <trackRevisions>false</trackRevisions>
    </reviewItem>
    <reviewItem>
      <errorID>ac95c458-1aec-4938-b4a7-5154a6388f2d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50279246</paraID>
      <start>2</start>
      <end>3</end>
      <status>modified</status>
      <modifiedWord>（</modifiedWord>
      <trackRevisions>false</trackRevisions>
    </reviewItem>
    <reviewItem>
      <errorID>60c20e13-0e54-462b-8487-628bae37df82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50279246</paraID>
      <start>8</start>
      <end>9</end>
      <status>modified</status>
      <modifiedWord>）</modifiedWord>
      <trackRevisions>false</trackRevisions>
    </reviewItem>
    <reviewItem>
      <errorID>6c5d84f6-e134-45d1-b90c-6703dbda1267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36173D69</paraID>
      <start>2</start>
      <end>3</end>
      <status>modified</status>
      <modifiedWord>（</modifiedWord>
      <trackRevisions>false</trackRevisions>
    </reviewItem>
    <reviewItem>
      <errorID>915ebbe1-5988-4c50-a93e-f4779305407e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36173D69</paraID>
      <start>20</start>
      <end>21</end>
      <status>modified</status>
      <modifiedWord>）</modifiedWord>
      <trackRevisions>false</trackRevisions>
    </reviewItem>
    <reviewItem>
      <errorID>9a7d0c4a-2a88-403c-ba16-a73589f62feb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6E1C2B86</paraID>
      <start>2</start>
      <end>3</end>
      <status>modified</status>
      <modifiedWord>（</modifiedWord>
      <trackRevisions>false</trackRevisions>
    </reviewItem>
    <reviewItem>
      <errorID>de1f5d68-3b0e-4cf1-865f-8395bf090f20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6E1C2B86</paraID>
      <start>12</start>
      <end>13</end>
      <status>modified</status>
      <modifiedWord>）</modifiedWord>
      <trackRevisions>false</trackRevisions>
    </reviewItem>
    <reviewItem>
      <errorID>a50f8e1f-217a-4b4f-add8-4046d21abee6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578C3734</paraID>
      <start>2</start>
      <end>3</end>
      <status>modified</status>
      <modifiedWord>（</modifiedWord>
      <trackRevisions>false</trackRevisions>
    </reviewItem>
    <reviewItem>
      <errorID>ed3631f9-9832-43a0-9203-245a3c99521e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578C3734</paraID>
      <start>10</start>
      <end>11</end>
      <status>modified</status>
      <modifiedWord>）</modifiedWord>
      <trackRevisions>false</trackRevisions>
    </reviewItem>
    <reviewItem>
      <errorID>359a275a-6894-44d9-aeb3-83ab321629b7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5CD0CA62</paraID>
      <start>5</start>
      <end>6</end>
      <status>modified</status>
      <modifiedWord>“</modifiedWord>
      <trackRevisions>false</trackRevisions>
    </reviewItem>
    <reviewItem>
      <errorID>e0fa909b-e3de-469c-8aac-ec3260c4d735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5CD0CA62</paraID>
      <start>18</start>
      <end>19</end>
      <status>modified</status>
      <modifiedWord>”</modifiedWord>
      <trackRevisions>false</trackRevisions>
    </reviewItem>
    <reviewItem>
      <errorID>f0eb9c8b-2551-4888-b4a5-46f9c9305d0d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5CD0CA62</paraID>
      <start>141</start>
      <end>142</end>
      <status>modified</status>
      <modifiedWord>（</modifiedWord>
      <trackRevisions>false</trackRevisions>
    </reviewItem>
    <reviewItem>
      <errorID>3df99cc6-e036-4931-b3b6-84b603ca5641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5CD0CA62</paraID>
      <start>146</start>
      <end>147</end>
      <status>modified</status>
      <modifiedWord>）</modifiedWord>
      <trackRevisions>false</trackRevisions>
    </reviewItem>
    <reviewItem>
      <errorID>9d7aa856-8126-4475-a434-dacf92aed9a3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7F2BB8A3</paraID>
      <start>10</start>
      <end>11</end>
      <status>modified</status>
      <modifiedWord>（</modifiedWord>
      <trackRevisions>false</trackRevisions>
    </reviewItem>
    <reviewItem>
      <errorID>5d852564-bfcb-4c64-869b-05b0eb69ef86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7F2BB8A3</paraID>
      <start>12</start>
      <end>13</end>
      <status>modified</status>
      <modifiedWord>）</modifiedWord>
      <trackRevisions>false</trackRevisions>
    </reviewItem>
    <reviewItem>
      <errorID>aad0bedd-9371-4d63-8a3b-fd99bb24cf9a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7F2BB8A3</paraID>
      <start>35</start>
      <end>36</end>
      <status>modified</status>
      <modifiedWord>“</modifiedWord>
      <trackRevisions>false</trackRevisions>
    </reviewItem>
    <reviewItem>
      <errorID>edbc78f2-77df-4173-b12e-25c007d83e36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7F2BB8A3</paraID>
      <start>41</start>
      <end>42</end>
      <status>modified</status>
      <modifiedWord>”</modifiedWord>
      <trackRevisions>false</trackRevisions>
    </reviewItem>
    <reviewItem>
      <errorID>ef4a09ff-56ce-41b4-9e78-4f2e29b4b79b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7F2BB8A3</paraID>
      <start>49</start>
      <end>50</end>
      <status>modified</status>
      <modifiedWord>（</modifiedWord>
      <trackRevisions>false</trackRevisions>
    </reviewItem>
    <reviewItem>
      <errorID>6cfe0fc7-33a5-46a0-b503-8de6f492195e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7F2BB8A3</paraID>
      <start>55</start>
      <end>56</end>
      <status>modified</status>
      <modifiedWord>）</modifiedWord>
      <trackRevisions>false</trackRevisions>
    </reviewItem>
    <reviewItem>
      <errorID>382f981e-2b02-4594-a4da-f82b72605368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7F2BB8A3</paraID>
      <start>109</start>
      <end>110</end>
      <status>modified</status>
      <modifiedWord>（</modifiedWord>
      <trackRevisions>false</trackRevisions>
    </reviewItem>
    <reviewItem>
      <errorID>9fc4c0ac-4f1b-4284-9192-0f4f49f7ec78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7F2BB8A3</paraID>
      <start>111</start>
      <end>112</end>
      <status>modified</status>
      <modifiedWord>）</modifiedWord>
      <trackRevisions>false</trackRevisions>
    </reviewItem>
    <reviewItem>
      <errorID>3dc0b608-60ff-48ed-ac31-a5a9e54ddde2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7F2BB8A3</paraID>
      <start>131</start>
      <end>132</end>
      <status>modified</status>
      <modifiedWord>“</modifiedWord>
      <trackRevisions>false</trackRevisions>
    </reviewItem>
    <reviewItem>
      <errorID>54c90ed8-9596-42b2-9b44-4c94c0628702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7F2BB8A3</paraID>
      <start>134</start>
      <end>135</end>
      <status>modified</status>
      <modifiedWord>”</modifiedWord>
      <trackRevisions>false</trackRevisions>
    </reviewItem>
    <reviewItem>
      <errorID>c57daa9f-e63a-401e-af5c-5d34ce9ec232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4C4FC260</paraID>
      <start>21</start>
      <end>22</end>
      <status>modified</status>
      <modifiedWord>（</modifiedWord>
      <trackRevisions>false</trackRevisions>
    </reviewItem>
    <reviewItem>
      <errorID>580d705e-958c-43d8-804d-6d44adb2fe25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4C4FC260</paraID>
      <start>28</start>
      <end>29</end>
      <status>modified</status>
      <modifiedWord>）</modifiedWord>
      <trackRevisions>false</trackRevisions>
    </reviewItem>
    <reviewItem>
      <errorID>7c3a6864-937e-4f29-9680-ca789ff834a4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105B742A</paraID>
      <start>2</start>
      <end>3</end>
      <status>modified</status>
      <modifiedWord>（</modifiedWord>
      <trackRevisions>false</trackRevisions>
    </reviewItem>
    <reviewItem>
      <errorID>db20fcb4-faed-4560-a502-d62de41d9683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105B742A</paraID>
      <start>13</start>
      <end>14</end>
      <status>modified</status>
      <modifiedWord>）</modifiedWord>
      <trackRevisions>false</trackRevisions>
    </reviewItem>
    <reviewItem>
      <errorID>53741abf-a5c7-4d88-a03f-e6e34c5bd110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79304394</paraID>
      <start>6</start>
      <end>7</end>
      <status>modified</status>
      <modifiedWord>（</modifiedWord>
      <trackRevisions>false</trackRevisions>
    </reviewItem>
    <reviewItem>
      <errorID>3a7ed681-ee09-4fcd-81eb-94fd9a492952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79304394</paraID>
      <start>18</start>
      <end>19</end>
      <status>modified</status>
      <modifiedWord>）</modifiedWord>
      <trackRevisions>false</trackRevisions>
    </reviewItem>
    <reviewItem>
      <errorID>e52dac01-97fe-49b7-a25f-df39cea80e3d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799106E9</paraID>
      <start>2</start>
      <end>3</end>
      <status>modified</status>
      <modifiedWord>（</modifiedWord>
      <trackRevisions>false</trackRevisions>
    </reviewItem>
    <reviewItem>
      <errorID>aecb1ce1-349e-4a5f-8eed-e91c5fd2df4d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799106E9</paraID>
      <start>7</start>
      <end>8</end>
      <status>modified</status>
      <modifiedWord>）</modifiedWord>
      <trackRevisions>false</trackRevisions>
    </reviewItem>
    <reviewItem>
      <errorID>7e5e7079-05c8-45e5-816a-3d0727c49888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3EBBC922</paraID>
      <start>2</start>
      <end>3</end>
      <status>modified</status>
      <modifiedWord>（</modifiedWord>
      <trackRevisions>false</trackRevisions>
    </reviewItem>
    <reviewItem>
      <errorID>8d170a58-52b1-4ded-84a0-01a36e68df41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3EBBC922</paraID>
      <start>11</start>
      <end>12</end>
      <status>modified</status>
      <modifiedWord>）</modifiedWord>
      <trackRevisions>false</trackRevisions>
    </reviewItem>
    <reviewItem>
      <errorID>325a912e-e981-420b-b44a-195559b74bfe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4BF57EF0</paraID>
      <start>4</start>
      <end>5</end>
      <status>modified</status>
      <modifiedWord>（</modifiedWord>
      <trackRevisions>false</trackRevisions>
    </reviewItem>
    <reviewItem>
      <errorID>25e2c261-ba65-4c7c-aa96-93398b901eda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4BF57EF0</paraID>
      <start>23</start>
      <end>24</end>
      <status>modified</status>
      <modifiedWord>）</modifiedWord>
      <trackRevisions>false</trackRevisions>
    </reviewItem>
    <reviewItem>
      <errorID>03a85021-bec5-4a79-a1cc-b51c23bd322c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343657EA</paraID>
      <start>2</start>
      <end>3</end>
      <status>modified</status>
      <modifiedWord>（</modifiedWord>
      <trackRevisions>false</trackRevisions>
    </reviewItem>
    <reviewItem>
      <errorID>badeaf9d-74a5-47ac-ae91-10b6fe87ec17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343657EA</paraID>
      <start>21</start>
      <end>22</end>
      <status>modified</status>
      <modifiedWord>）</modifiedWord>
      <trackRevisions>false</trackRevisions>
    </reviewItem>
    <reviewItem>
      <errorID>242c9ba4-bc71-4f67-bb94-9daba8a152a2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2F09D957</paraID>
      <start>2</start>
      <end>3</end>
      <status>modified</status>
      <modifiedWord>（</modifiedWord>
      <trackRevisions>false</trackRevisions>
    </reviewItem>
    <reviewItem>
      <errorID>24da5e99-2292-4d88-92ed-cbc570d3189c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2F09D957</paraID>
      <start>16</start>
      <end>17</end>
      <status>modified</status>
      <modifiedWord>）</modifiedWord>
      <trackRevisions>false</trackRevisions>
    </reviewItem>
    <reviewItem>
      <errorID>a40c09f9-46b2-407b-8add-d30bfc40dd3a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F075B3B</paraID>
      <start>41</start>
      <end>42</end>
      <status>modified</status>
      <modifiedWord>（</modifiedWord>
      <trackRevisions>false</trackRevisions>
    </reviewItem>
    <reviewItem>
      <errorID>45e93a55-0110-41b1-bd40-47da026b63a0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F075B3B</paraID>
      <start>57</start>
      <end>58</end>
      <status>modified</status>
      <modifiedWord>）</modifiedWord>
      <trackRevisions>false</trackRevisions>
    </reviewItem>
    <reviewItem>
      <errorID>bafb4b16-d76d-4bc2-85cd-688d34d2095d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24792307</paraID>
      <start>22</start>
      <end>23</end>
      <status>modified</status>
      <modifiedWord>（</modifiedWord>
      <trackRevisions>false</trackRevisions>
    </reviewItem>
    <reviewItem>
      <errorID>90368549-a3f7-4e39-b049-9664b90cb205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24792307</paraID>
      <start>39</start>
      <end>40</end>
      <status>modified</status>
      <modifiedWord>）</modifiedWord>
      <trackRevisions>false</trackRevisions>
    </reviewItem>
    <reviewItem>
      <errorID>654f7814-c131-4373-9f1c-04f9294e54b5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5A5C76F6</paraID>
      <start>2</start>
      <end>3</end>
      <status>modified</status>
      <modifiedWord>（</modifiedWord>
      <trackRevisions>false</trackRevisions>
    </reviewItem>
    <reviewItem>
      <errorID>9b6a0caf-c668-42ca-87f4-671f07732e91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5A5C76F6</paraID>
      <start>11</start>
      <end>12</end>
      <status>modified</status>
      <modifiedWord>）</modifiedWord>
      <trackRevisions>false</trackRevisions>
    </reviewItem>
    <reviewItem>
      <errorID>e4b53b18-7c97-476f-ba5d-a167a9846075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7108E63C</paraID>
      <start>7</start>
      <end>8</end>
      <status>modified</status>
      <modifiedWord>（</modifiedWord>
      <trackRevisions>false</trackRevisions>
    </reviewItem>
    <reviewItem>
      <errorID>694597fa-d80e-4efe-b4bc-aecaa09e1bdf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7108E63C</paraID>
      <start>14</start>
      <end>15</end>
      <status>modified</status>
      <modifiedWord>）</modifiedWord>
      <trackRevisions>false</trackRevisions>
    </reviewItem>
    <reviewItem>
      <errorID>22a203e6-e866-40de-a48a-5af563f99835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764D04F5</paraID>
      <start>2</start>
      <end>3</end>
      <status>modified</status>
      <modifiedWord>（</modifiedWord>
      <trackRevisions>false</trackRevisions>
    </reviewItem>
    <reviewItem>
      <errorID>72542b96-c7bc-47fc-998d-a9be6d8faa58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764D04F5</paraID>
      <start>23</start>
      <end>24</end>
      <status>modified</status>
      <modifiedWord>）</modifiedWord>
      <trackRevisions>false</trackRevisions>
    </reviewItem>
    <reviewItem>
      <errorID>dede9e03-945c-48a9-b509-5de6aff605a8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32550319</paraID>
      <start>2</start>
      <end>3</end>
      <status>modified</status>
      <modifiedWord>（</modifiedWord>
      <trackRevisions>false</trackRevisions>
    </reviewItem>
    <reviewItem>
      <errorID>aeb77418-8341-4ef5-8267-7da3dce7d58b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32550319</paraID>
      <start>18</start>
      <end>19</end>
      <status>modified</status>
      <modifiedWord>）</modifiedWord>
      <trackRevisions>false</trackRevisions>
    </reviewItem>
    <reviewItem>
      <errorID>96fdfedd-c5e4-4cef-baa9-1072febc5378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59BF860D</paraID>
      <start>8</start>
      <end>9</end>
      <status>modified</status>
      <modifiedWord>（</modifiedWord>
      <trackRevisions>false</trackRevisions>
    </reviewItem>
    <reviewItem>
      <errorID>78f1d593-c5c2-4743-95a8-92233a2c108a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59BF860D</paraID>
      <start>22</start>
      <end>23</end>
      <status>modified</status>
      <modifiedWord>）</modifiedWord>
      <trackRevisions>false</trackRevisions>
    </reviewItem>
    <reviewItem>
      <errorID>b0c66c8f-cdbf-4a6d-9459-2daa19cc3dee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40950A21</paraID>
      <start>2</start>
      <end>3</end>
      <status>modified</status>
      <modifiedWord>（</modifiedWord>
      <trackRevisions>false</trackRevisions>
    </reviewItem>
    <reviewItem>
      <errorID>24738cab-c52d-4342-a961-413e1d2a5b1c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40950A21</paraID>
      <start>10</start>
      <end>11</end>
      <status>modified</status>
      <modifiedWord>）</modifiedWord>
      <trackRevisions>false</trackRevisions>
    </reviewItem>
    <reviewItem>
      <errorID>aa8fe41a-ca8e-4263-ada5-d464678bc3cf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666CD3D0</paraID>
      <start>5</start>
      <end>6</end>
      <status>modified</status>
      <modifiedWord>（</modifiedWord>
      <trackRevisions>false</trackRevisions>
    </reviewItem>
    <reviewItem>
      <errorID>2bfbfc82-41b5-412e-9086-663b70a355a1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666CD3D0</paraID>
      <start>22</start>
      <end>23</end>
      <status>modified</status>
      <modifiedWord>）</modifiedWord>
      <trackRevisions>false</trackRevisions>
    </reviewItem>
    <reviewItem>
      <errorID>2c3c2edb-1893-44f8-a52e-6cc7ef030e59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51E76320</paraID>
      <start>2</start>
      <end>3</end>
      <status>modified</status>
      <modifiedWord>（</modifiedWord>
      <trackRevisions>false</trackRevisions>
    </reviewItem>
    <reviewItem>
      <errorID>3c418b6f-3234-49c0-9908-87af9c43a1cf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51E76320</paraID>
      <start>10</start>
      <end>11</end>
      <status>modified</status>
      <modifiedWord>）</modifiedWord>
      <trackRevisions>false</trackRevisions>
    </reviewItem>
    <reviewItem>
      <errorID>ed13b5a2-cf19-4952-88b1-ebca9149f5ae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534D7A71</paraID>
      <start>2</start>
      <end>3</end>
      <status>modified</status>
      <modifiedWord>（</modifiedWord>
      <trackRevisions>false</trackRevisions>
    </reviewItem>
    <reviewItem>
      <errorID>e5db0eb8-972c-48e0-a846-2b33a0ce8432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534D7A71</paraID>
      <start>19</start>
      <end>20</end>
      <status>modified</status>
      <modifiedWord>）</modifiedWord>
      <trackRevisions>false</trackRevisions>
    </reviewItem>
    <reviewItem>
      <errorID>892d340e-6628-4eef-a235-12cf4e69b422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5CC01C6C</paraID>
      <start>2</start>
      <end>3</end>
      <status>modified</status>
      <modifiedWord>（</modifiedWord>
      <trackRevisions>false</trackRevisions>
    </reviewItem>
    <reviewItem>
      <errorID>3195fdd2-a3d8-4b37-96a6-b1fdf215e37c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5CC01C6C</paraID>
      <start>9</start>
      <end>10</end>
      <status>modified</status>
      <modifiedWord>）</modifiedWord>
      <trackRevisions>false</trackRevisions>
    </reviewItem>
    <reviewItem>
      <errorID>c7974bb8-cb08-485d-877f-2fba4019ff55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7479CE9</paraID>
      <start>2</start>
      <end>3</end>
      <status>modified</status>
      <modifiedWord>（</modifiedWord>
      <trackRevisions>false</trackRevisions>
    </reviewItem>
    <reviewItem>
      <errorID>221c130d-0955-4667-aa27-f3e0df68869e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7479CE9</paraID>
      <start>9</start>
      <end>10</end>
      <status>modified</status>
      <modifiedWord>）</modifiedWord>
      <trackRevisions>false</trackRevisions>
    </reviewItem>
    <reviewItem>
      <errorID>657b344d-e5d4-423e-acd2-a858fba148da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70BF1DE5</paraID>
      <start>46</start>
      <end>47</end>
      <status>modified</status>
      <modifiedWord>（</modifiedWord>
      <trackRevisions>false</trackRevisions>
    </reviewItem>
    <reviewItem>
      <errorID>8ec76519-4f24-4b15-ae60-d5b84372af1c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70BF1DE5</paraID>
      <start>67</start>
      <end>68</end>
      <status>modified</status>
      <modifiedWord>）</modifiedWord>
      <trackRevisions>false</trackRevisions>
    </reviewItem>
    <reviewItem>
      <errorID>5c014ae1-65da-4755-a080-c853c2af7f11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70BF1DE5</paraID>
      <start>151</start>
      <end>152</end>
      <status>modified</status>
      <modifiedWord>）</modifiedWord>
      <trackRevisions>false</trackRevisions>
    </reviewItem>
    <reviewItem>
      <errorID>25a75296-d495-4aa7-8f84-a07ca74e7e1e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70BF1DE5</paraID>
      <start>172</start>
      <end>173</end>
      <status>modified</status>
      <modifiedWord>）</modifiedWord>
      <trackRevisions>false</trackRevisions>
    </reviewItem>
    <reviewItem>
      <errorID>511130ec-13a6-4f45-a0c0-d982eb15d0b9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361DAA3A</paraID>
      <start>24</start>
      <end>25</end>
      <status>modified</status>
      <modifiedWord>（</modifiedWord>
      <trackRevisions>false</trackRevisions>
    </reviewItem>
    <reviewItem>
      <errorID>265259dc-d080-423d-8125-36bec398c3a7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361DAA3A</paraID>
      <start>44</start>
      <end>45</end>
      <status>modified</status>
      <modifiedWord>）</modifiedWord>
      <trackRevisions>false</trackRevisions>
    </reviewItem>
    <reviewItem>
      <errorID>77610103-5f84-4048-b098-807e3196c764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361DAA3A</paraID>
      <start>100</start>
      <end>101</end>
      <status>modified</status>
      <modifiedWord>（</modifiedWord>
      <trackRevisions>false</trackRevisions>
    </reviewItem>
    <reviewItem>
      <errorID>da27f9a0-ab10-4e06-8217-ccc6f3ffea86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361DAA3A</paraID>
      <start>112</start>
      <end>113</end>
      <status>modified</status>
      <modifiedWord>）</modifiedWord>
      <trackRevisions>false</trackRevisions>
    </reviewItem>
    <reviewItem>
      <errorID>b235d3ef-9714-4efb-a00a-f9323543c3d2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3C6F3192</paraID>
      <start>2</start>
      <end>3</end>
      <status>modified</status>
      <modifiedWord>（</modifiedWord>
      <trackRevisions>false</trackRevisions>
    </reviewItem>
    <reviewItem>
      <errorID>ce47288d-a2db-4807-a7a8-38850237d4eb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3C6F3192</paraID>
      <start>12</start>
      <end>13</end>
      <status>modified</status>
      <modifiedWord>）</modifiedWord>
      <trackRevisions>false</trackRevisions>
    </reviewItem>
    <reviewItem>
      <errorID>4eff857d-651b-4283-a2fc-41340947c746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4407D5E3</paraID>
      <start>2</start>
      <end>3</end>
      <status>modified</status>
      <modifiedWord>（</modifiedWord>
      <trackRevisions>false</trackRevisions>
    </reviewItem>
    <reviewItem>
      <errorID>bea02f4b-9598-43aa-a212-b4f1d3926d3d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4407D5E3</paraID>
      <start>11</start>
      <end>12</end>
      <status>modified</status>
      <modifiedWord>）</modifiedWord>
      <trackRevisions>false</trackRevisions>
    </reviewItem>
    <reviewItem>
      <errorID>9d618844-c721-41a2-baae-8edb0fb40118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40E324D9</paraID>
      <start>2</start>
      <end>3</end>
      <status>modified</status>
      <modifiedWord>（</modifiedWord>
      <trackRevisions>false</trackRevisions>
    </reviewItem>
    <reviewItem>
      <errorID>d8bfbd53-ce3f-45ba-b4f6-1bbde9ad13a0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40E324D9</paraID>
      <start>11</start>
      <end>12</end>
      <status>modified</status>
      <modifiedWord>）</modifiedWord>
      <trackRevisions>false</trackRevisions>
    </reviewItem>
    <reviewItem>
      <errorID>4b5b9482-22d0-4039-a81f-09f846fdab15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1FF648F5</paraID>
      <start>2</start>
      <end>3</end>
      <status>modified</status>
      <modifiedWord>（</modifiedWord>
      <trackRevisions>false</trackRevisions>
    </reviewItem>
    <reviewItem>
      <errorID>6c6ec2da-233e-47c0-a342-5df64ddd9979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1FF648F5</paraID>
      <start>9</start>
      <end>10</end>
      <status>modified</status>
      <modifiedWord>）</modifiedWord>
      <trackRevisions>false</trackRevisions>
    </reviewItem>
    <reviewItem>
      <errorID>7e1cf65a-a693-4625-917d-ecce06fa78bf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1EC7D48</paraID>
      <start>2</start>
      <end>3</end>
      <status>modified</status>
      <modifiedWord>（</modifiedWord>
      <trackRevisions>false</trackRevisions>
    </reviewItem>
    <reviewItem>
      <errorID>11b087ce-2596-4fa5-9137-789d00a57558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1EC7D48</paraID>
      <start>12</start>
      <end>13</end>
      <status>modified</status>
      <modifiedWord>）</modifiedWord>
      <trackRevisions>false</trackRevisions>
    </reviewItem>
    <reviewItem>
      <errorID>1a294e39-e368-4c94-9fda-dc2010651fa2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7DEA339C</paraID>
      <start>8</start>
      <end>9</end>
      <status>modified</status>
      <modifiedWord>（</modifiedWord>
      <trackRevisions>false</trackRevisions>
    </reviewItem>
    <reviewItem>
      <errorID>da8225b3-c8f7-4a91-af9b-a2c4047ece95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7DEA339C</paraID>
      <start>24</start>
      <end>25</end>
      <status>modified</status>
      <modifiedWord>）</modifiedWord>
      <trackRevisions>false</trackRevisions>
    </reviewItem>
    <reviewItem>
      <errorID>0f271331-edb5-4927-b6c3-d5181174b19c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74F2EE76</paraID>
      <start>2</start>
      <end>3</end>
      <status>modified</status>
      <modifiedWord>（</modifiedWord>
      <trackRevisions>false</trackRevisions>
    </reviewItem>
    <reviewItem>
      <errorID>61f705e9-15a4-4e58-9407-d893c4a0a7db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74F2EE76</paraID>
      <start>7</start>
      <end>8</end>
      <status>modified</status>
      <modifiedWord>）</modifiedWord>
      <trackRevisions>false</trackRevisions>
    </reviewItem>
    <reviewItem>
      <errorID>1c8f99ba-f700-41d0-9a38-b3bf3b3722e9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328BFC06</paraID>
      <start>91</start>
      <end>92</end>
      <status>modified</status>
      <modifiedWord>（</modifiedWord>
      <trackRevisions>false</trackRevisions>
    </reviewItem>
    <reviewItem>
      <errorID>d4317d6f-8ea1-46bd-a1c9-bc319276de79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328BFC06</paraID>
      <start>93</start>
      <end>94</end>
      <status>modified</status>
      <modifiedWord>）</modifiedWord>
      <trackRevisions>false</trackRevisions>
    </reviewItem>
    <reviewItem>
      <errorID>64597d8c-3513-4c09-bc1e-84da51a25941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328BFC06</paraID>
      <start>114</start>
      <end>115</end>
      <status>modified</status>
      <modifiedWord>（</modifiedWord>
      <trackRevisions>false</trackRevisions>
    </reviewItem>
    <reviewItem>
      <errorID>c4882315-2c53-4577-ab88-de3e1fa056cc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328BFC06</paraID>
      <start>116</start>
      <end>117</end>
      <status>modified</status>
      <modifiedWord>）</modifiedWord>
      <trackRevisions>false</trackRevisions>
    </reviewItem>
    <reviewItem>
      <errorID>5c3d28fa-3338-450c-a742-daa05733248e</errorID>
      <errorWord>(?</errorWord>
      <group>L1_Punc</group>
      <groupName>标点问题</groupName>
      <ability>L2_Punc</ability>
      <abilityName>标点符号检查</abilityName>
      <candidateList>
        <item>(</item>
      </candidateList>
      <explain/>
      <paraID>328BFC06</paraID>
      <start>130</start>
      <end>132</end>
      <status>ignored</status>
      <modifiedWord/>
      <trackRevisions>false</trackRevisions>
    </reviewItem>
    <reviewItem>
      <errorID>ee83ac6f-45fc-4499-8444-bfd74c53c786</errorID>
      <errorWord>/?</errorWord>
      <group>L1_Punc</group>
      <groupName>标点问题</groupName>
      <ability>L2_Punc</ability>
      <abilityName>标点符号检查</abilityName>
      <candidateList>
        <item>/</item>
      </candidateList>
      <explain/>
      <paraID>328BFC06</paraID>
      <start>133</start>
      <end>135</end>
      <status>ignored</status>
      <modifiedWord/>
      <trackRevisions>false</trackRevisions>
    </reviewItem>
    <reviewItem>
      <errorID>fcc234f3-0bb9-4f36-872f-323c0ed21222</errorID>
      <errorWord>/?</errorWord>
      <group>L1_Punc</group>
      <groupName>标点问题</groupName>
      <ability>L2_Punc</ability>
      <abilityName>标点符号检查</abilityName>
      <candidateList>
        <item>/</item>
      </candidateList>
      <explain/>
      <paraID>328BFC06</paraID>
      <start>136</start>
      <end>138</end>
      <status>ignored</status>
      <modifiedWord/>
      <trackRevisions>false</trackRevisions>
    </reviewItem>
    <reviewItem>
      <errorID>afae1593-2b20-4f1d-a227-6e193140b3fd</errorID>
      <errorWord>/?</errorWord>
      <group>L1_Punc</group>
      <groupName>标点问题</groupName>
      <ability>L2_Punc</ability>
      <abilityName>标点符号检查</abilityName>
      <candidateList>
        <item>/</item>
      </candidateList>
      <explain/>
      <paraID>328BFC06</paraID>
      <start>139</start>
      <end>141</end>
      <status>ignored</status>
      <modifiedWord/>
      <trackRevisions>false</trackRevisions>
    </reviewItem>
    <reviewItem>
      <errorID>eb1d8be2-949a-4344-a8b3-bc5d069245cf</errorID>
      <errorWord>/?</errorWord>
      <group>L1_Punc</group>
      <groupName>标点问题</groupName>
      <ability>L2_Punc</ability>
      <abilityName>标点符号检查</abilityName>
      <candidateList>
        <item>/</item>
      </candidateList>
      <explain/>
      <paraID>328BFC06</paraID>
      <start>142</start>
      <end>144</end>
      <status>ignored</status>
      <modifiedWord/>
      <trackRevisions>false</trackRevisions>
    </reviewItem>
    <reviewItem>
      <errorID>06341016-b6d3-4d98-a8ab-7a4c87988f46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328BFC06</paraID>
      <start>145</start>
      <end>146</end>
      <status>modified</status>
      <modifiedWord>）</modifiedWord>
      <trackRevisions>false</trackRevisions>
    </reviewItem>
    <reviewItem>
      <errorID>538f35d5-4bc8-4e61-b13d-1eac9b4ab9c5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328BFC06</paraID>
      <start>158</start>
      <end>159</end>
      <status>modified</status>
      <modifiedWord>（</modifiedWord>
      <trackRevisions>false</trackRevisions>
    </reviewItem>
    <reviewItem>
      <errorID>0d3935bf-925d-463b-b045-ea92b613beff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328BFC06</paraID>
      <start>160</start>
      <end>161</end>
      <status>modified</status>
      <modifiedWord>）</modifiedWord>
      <trackRevisions>false</trackRevisions>
    </reviewItem>
    <reviewItem>
      <errorID>7a17d989-5612-48ba-9559-5f7981e12022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62A7BECD</paraID>
      <start>23</start>
      <end>24</end>
      <status>modified</status>
      <modifiedWord>（</modifiedWord>
      <trackRevisions>false</trackRevisions>
    </reviewItem>
    <reviewItem>
      <errorID>78b8eb55-ca29-46e2-828b-09c7f41f2ea5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62A7BECD</paraID>
      <start>54</start>
      <end>55</end>
      <status>modified</status>
      <modifiedWord>）</modifiedWord>
      <trackRevisions>false</trackRevisions>
    </reviewItem>
    <reviewItem>
      <errorID>cfea5200-a6b4-4116-886c-197c6bda1dfd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62A7BECD</paraID>
      <start>64</start>
      <end>65</end>
      <status>modified</status>
      <modifiedWord>（</modifiedWord>
      <trackRevisions>false</trackRevisions>
    </reviewItem>
    <reviewItem>
      <errorID>e0cdd3d8-d8e6-459b-835f-5e37ac7df0a5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62A7BECD</paraID>
      <start>83</start>
      <end>84</end>
      <status>modified</status>
      <modifiedWord>）</modifiedWord>
      <trackRevisions>false</trackRevisions>
    </reviewItem>
    <reviewItem>
      <errorID>201e3373-626f-4ce7-9a81-9271aa864779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62A7BECD</paraID>
      <start>91</start>
      <end>92</end>
      <status>modified</status>
      <modifiedWord>（</modifiedWord>
      <trackRevisions>false</trackRevisions>
    </reviewItem>
    <reviewItem>
      <errorID>4d19c10f-7414-4b14-98fb-f227ed0b8667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62A7BECD</paraID>
      <start>113</start>
      <end>114</end>
      <status>modified</status>
      <modifiedWord>）</modifiedWord>
      <trackRevisions>false</trackRevisions>
    </reviewItem>
    <reviewItem>
      <errorID>3106da26-90b7-4730-97df-dc6f9199a14f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109D35D3</paraID>
      <start>0</start>
      <end>3</end>
      <status>modified</status>
      <modifiedWord>（1）</modifiedWord>
      <trackRevisions>false</trackRevisions>
    </reviewItem>
    <reviewItem>
      <errorID>0464b205-e3df-4e9d-bddb-bd688f3ae104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109D35D3</paraID>
      <start>21</start>
      <end>22</end>
      <status>modified</status>
      <modifiedWord>（</modifiedWord>
      <trackRevisions>false</trackRevisions>
    </reviewItem>
    <reviewItem>
      <errorID>3250f197-2438-4e32-beb2-84868aa60cf7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109D35D3</paraID>
      <start>25</start>
      <end>26</end>
      <status>modified</status>
      <modifiedWord>）</modifiedWord>
      <trackRevisions>false</trackRevisions>
    </reviewItem>
    <reviewItem>
      <errorID>e68555cf-503b-431f-9711-c977f4f7f58a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109D35D3</paraID>
      <start>31</start>
      <end>32</end>
      <status>modified</status>
      <modifiedWord>（</modifiedWord>
      <trackRevisions>false</trackRevisions>
    </reviewItem>
    <reviewItem>
      <errorID>f5832e29-7000-439f-9204-451b57657a5f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109D35D3</paraID>
      <start>41</start>
      <end>42</end>
      <status>modified</status>
      <modifiedWord>）</modifiedWord>
      <trackRevisions>false</trackRevisions>
    </reviewItem>
    <reviewItem>
      <errorID>6e11cd10-a1e8-400a-a83f-86e79ffbfe25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475AE85D</paraID>
      <start>0</start>
      <end>3</end>
      <status>modified</status>
      <modifiedWord>（2）</modifiedWord>
      <trackRevisions>false</trackRevisions>
    </reviewItem>
    <reviewItem>
      <errorID>f65200a6-7666-453b-9bab-5b42992ea015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475AE85D</paraID>
      <start>17</start>
      <end>18</end>
      <status>modified</status>
      <modifiedWord>（</modifiedWord>
      <trackRevisions>false</trackRevisions>
    </reviewItem>
    <reviewItem>
      <errorID>bb7369f0-7201-414d-99de-7df3e9e1639f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475AE85D</paraID>
      <start>31</start>
      <end>32</end>
      <status>modified</status>
      <modifiedWord>）</modifiedWord>
      <trackRevisions>false</trackRevisions>
    </reviewItem>
    <reviewItem>
      <errorID>455dac03-63c1-4f0a-ae80-66aa1de15a45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475AE85D</paraID>
      <start>48</start>
      <end>49</end>
      <status>modified</status>
      <modifiedWord>（</modifiedWord>
      <trackRevisions>false</trackRevisions>
    </reviewItem>
    <reviewItem>
      <errorID>5e887253-3bd1-4c3e-b820-8f9e0326c38b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475AE85D</paraID>
      <start>53</start>
      <end>54</end>
      <status>modified</status>
      <modifiedWord>）</modifiedWord>
      <trackRevisions>false</trackRevisions>
    </reviewItem>
    <reviewItem>
      <errorID>91c15f7d-9aa0-4660-91b0-2b3f7c2900c2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24780401</paraID>
      <start>0</start>
      <end>3</end>
      <status>modified</status>
      <modifiedWord>（3）</modifiedWord>
      <trackRevisions>false</trackRevisions>
    </reviewItem>
    <reviewItem>
      <errorID>04736672-1146-433e-9864-c9b39f044c81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24780401</paraID>
      <start>13</start>
      <end>14</end>
      <status>modified</status>
      <modifiedWord>（</modifiedWord>
      <trackRevisions>false</trackRevisions>
    </reviewItem>
    <reviewItem>
      <errorID>b8d98856-2648-4266-902f-e11b2b1673ca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24780401</paraID>
      <start>29</start>
      <end>30</end>
      <status>modified</status>
      <modifiedWord>）</modifiedWord>
      <trackRevisions>false</trackRevisions>
    </reviewItem>
    <reviewItem>
      <errorID>b49b2868-83b0-4ce8-9269-7bbacc05f533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24780401</paraID>
      <start>35</start>
      <end>36</end>
      <status>modified</status>
      <modifiedWord>（</modifiedWord>
      <trackRevisions>false</trackRevisions>
    </reviewItem>
    <reviewItem>
      <errorID>c01b6fc6-6eac-4a4b-a34c-66cb8838cf81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24780401</paraID>
      <start>48</start>
      <end>49</end>
      <status>modified</status>
      <modifiedWord>）</modifiedWord>
      <trackRevisions>false</trackRevisions>
    </reviewItem>
    <reviewItem>
      <errorID>3bab2d4d-0c41-49f7-b001-d803be414a6f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24780401</paraID>
      <start>68</start>
      <end>69</end>
      <status>modified</status>
      <modifiedWord>（</modifiedWord>
      <trackRevisions>false</trackRevisions>
    </reviewItem>
    <reviewItem>
      <errorID>6c4c6483-914e-448d-b185-a9aa2f2d649f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24780401</paraID>
      <start>71</start>
      <end>72</end>
      <status>modified</status>
      <modifiedWord>）</modifiedWord>
      <trackRevisions>false</trackRevisions>
    </reviewItem>
    <reviewItem>
      <errorID>db9bb1ea-179c-4834-89e4-c024d9c3927f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3FD3402</paraID>
      <start>0</start>
      <end>3</end>
      <status>modified</status>
      <modifiedWord>（4）</modifiedWord>
      <trackRevisions>false</trackRevisions>
    </reviewItem>
    <reviewItem>
      <errorID>cce5eda3-df51-403e-9c52-633b720a824c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3FD3402</paraID>
      <start>13</start>
      <end>14</end>
      <status>modified</status>
      <modifiedWord>（</modifiedWord>
      <trackRevisions>false</trackRevisions>
    </reviewItem>
    <reviewItem>
      <errorID>485232f9-56a6-421d-952f-d7f6d73387f0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3FD3402</paraID>
      <start>21</start>
      <end>22</end>
      <status>modified</status>
      <modifiedWord>）</modifiedWord>
      <trackRevisions>false</trackRevisions>
    </reviewItem>
    <reviewItem>
      <errorID>fd2aef03-fdc7-4785-89a0-fd2eaafd82cb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3FD3402</paraID>
      <start>27</start>
      <end>28</end>
      <status>modified</status>
      <modifiedWord>（</modifiedWord>
      <trackRevisions>false</trackRevisions>
    </reviewItem>
    <reviewItem>
      <errorID>94e494d2-aa68-4047-a687-bb87355571dd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3FD3402</paraID>
      <start>35</start>
      <end>36</end>
      <status>modified</status>
      <modifiedWord>）</modifiedWord>
      <trackRevisions>false</trackRevisions>
    </reviewItem>
    <reviewItem>
      <errorID>7e07aa2c-3e42-4a05-96dd-b95294c94727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D23547E</paraID>
      <start>0</start>
      <end>3</end>
      <status>modified</status>
      <modifiedWord>（5）</modifiedWord>
      <trackRevisions>false</trackRevisions>
    </reviewItem>
    <reviewItem>
      <errorID>5f1cad35-811c-4f2c-892f-0550a75bc465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499349D</paraID>
      <start>0</start>
      <end>3</end>
      <status>modified</status>
      <modifiedWord>（1）</modifiedWord>
      <trackRevisions>false</trackRevisions>
    </reviewItem>
    <reviewItem>
      <errorID>8c6b9c89-9d9d-4649-b454-ab3c05683f46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3A2DF9C0</paraID>
      <start>0</start>
      <end>3</end>
      <status>modified</status>
      <modifiedWord>（2）</modifiedWord>
      <trackRevisions>false</trackRevisions>
    </reviewItem>
    <reviewItem>
      <errorID>94ba1e9b-35ef-4c17-8e20-0edeb02f91bf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5B800C4C</paraID>
      <start>0</start>
      <end>3</end>
      <status>modified</status>
      <modifiedWord>（3）</modifiedWord>
      <trackRevisions>false</trackRevisions>
    </reviewItem>
    <reviewItem>
      <errorID>c8375bf3-e4c0-49f2-9e37-36acfef654af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118985F5</paraID>
      <start>0</start>
      <end>3</end>
      <status>modified</status>
      <modifiedWord>（4）</modifiedWord>
      <trackRevisions>false</trackRevisions>
    </reviewItem>
    <reviewItem>
      <errorID>1027d8c2-3ef4-4734-a3a9-7e4d5665a7e8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118985F5</paraID>
      <start>18</start>
      <end>19</end>
      <status>modified</status>
      <modifiedWord>（</modifiedWord>
      <trackRevisions>false</trackRevisions>
    </reviewItem>
    <reviewItem>
      <errorID>976fbb1b-9129-41ab-a91f-b3fa02944f18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118985F5</paraID>
      <start>33</start>
      <end>34</end>
      <status>modified</status>
      <modifiedWord>）</modifiedWord>
      <trackRevisions>false</trackRevisions>
    </reviewItem>
    <reviewItem>
      <errorID>222b1578-cdfc-451a-9083-1ead8f44ef08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15EEF4F7</paraID>
      <start>0</start>
      <end>3</end>
      <status>modified</status>
      <modifiedWord>（1）</modifiedWord>
      <trackRevisions>false</trackRevisions>
    </reviewItem>
    <reviewItem>
      <errorID>2c7f20de-bcd0-4966-9da0-3a019c1dbac6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671EC18</paraID>
      <start>0</start>
      <end>3</end>
      <status>modified</status>
      <modifiedWord>（2）</modifiedWord>
      <trackRevisions>false</trackRevisions>
    </reviewItem>
    <reviewItem>
      <errorID>2c9bfcbe-6ffe-4395-9f5f-32cde16505bd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765773D9</paraID>
      <start>0</start>
      <end>3</end>
      <status>modified</status>
      <modifiedWord>（3）</modifiedWord>
      <trackRevisions>false</trackRevisions>
    </reviewItem>
    <reviewItem>
      <errorID>90230a4e-1104-4d7d-a7f3-a55a2f88a23a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43908B1B</paraID>
      <start>0</start>
      <end>3</end>
      <status>modified</status>
      <modifiedWord>（4）</modifiedWord>
      <trackRevisions>false</trackRevisions>
    </reviewItem>
    <reviewItem>
      <errorID>c4e95e41-73c5-450b-989c-c046575eef6c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580C4508</paraID>
      <start>8</start>
      <end>9</end>
      <status>modified</status>
      <modifiedWord>（</modifiedWord>
      <trackRevisions>false</trackRevisions>
    </reviewItem>
    <reviewItem>
      <errorID>e2cf7942-ec2b-4a88-9f16-4880d124e83f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580C4508</paraID>
      <start>15</start>
      <end>16</end>
      <status>modified</status>
      <modifiedWord>）</modifiedWord>
      <trackRevisions>false</trackRevisions>
    </reviewItem>
    <reviewItem>
      <errorID>cc09c273-26f4-487f-893d-e816b6a9d092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1AD1D2B1</paraID>
      <start>11</start>
      <end>12</end>
      <status>modified</status>
      <modifiedWord>，</modifiedWord>
      <trackRevisions>false</trackRevisions>
    </reviewItem>
    <reviewItem>
      <errorID>c76ed9ac-cab4-4ab2-8b7e-c98139e8c157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318F1F29</paraID>
      <start>7</start>
      <end>8</end>
      <status>modified</status>
      <modifiedWord>（</modifiedWord>
      <trackRevisions>false</trackRevisions>
    </reviewItem>
    <reviewItem>
      <errorID>1b0e3f47-e602-4575-a657-6edff5892ced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318F1F29</paraID>
      <start>24</start>
      <end>25</end>
      <status>modified</status>
      <modifiedWord>）</modifiedWord>
      <trackRevisions>false</trackRevisions>
    </reviewItem>
    <reviewItem>
      <errorID>986c421e-36ec-48ab-96b2-443447b2684d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50F50DAD</paraID>
      <start>6</start>
      <end>7</end>
      <status>modified</status>
      <modifiedWord>（</modifiedWord>
      <trackRevisions>false</trackRevisions>
    </reviewItem>
    <reviewItem>
      <errorID>2c038360-f9f6-47ef-b0f2-7ad6f86b3fbe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50F50DAD</paraID>
      <start>20</start>
      <end>21</end>
      <status>modified</status>
      <modifiedWord>）</modifiedWord>
      <trackRevisions>false</trackRevisions>
    </reviewItem>
    <reviewItem>
      <errorID>d233b762-254e-41c7-ae0a-19fddcf15ace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1896AB20</paraID>
      <start>7</start>
      <end>8</end>
      <status>modified</status>
      <modifiedWord>（</modifiedWord>
      <trackRevisions>false</trackRevisions>
    </reviewItem>
    <reviewItem>
      <errorID>29674b02-e313-46e6-80a8-3faf5a9e94fb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1896AB20</paraID>
      <start>14</start>
      <end>15</end>
      <status>modified</status>
      <modifiedWord>）</modifiedWord>
      <trackRevisions>false</trackRevisions>
    </reviewItem>
    <reviewItem>
      <errorID>268f7d65-45cd-448e-84f7-b7acbcc24c20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6B44ED06</paraID>
      <start>5</start>
      <end>6</end>
      <status>modified</status>
      <modifiedWord>（</modifiedWord>
      <trackRevisions>false</trackRevisions>
    </reviewItem>
    <reviewItem>
      <errorID>0e1784b4-a2b4-47d8-ae06-b6f276dc2aff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6B44ED06</paraID>
      <start>14</start>
      <end>15</end>
      <status>modified</status>
      <modifiedWord>）</modifiedWord>
      <trackRevisions>false</trackRevisions>
    </reviewItem>
    <reviewItem>
      <errorID>c07f537b-09b1-42b3-afcd-f2ae4df79c07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1521B1B5</paraID>
      <start>6</start>
      <end>7</end>
      <status>modified</status>
      <modifiedWord>（</modifiedWord>
      <trackRevisions>false</trackRevisions>
    </reviewItem>
    <reviewItem>
      <errorID>67b0cbb6-336c-4733-84d5-7f184f04c587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1521B1B5</paraID>
      <start>17</start>
      <end>18</end>
      <status>modified</status>
      <modifiedWord>）</modifiedWord>
      <trackRevisions>false</trackRevisions>
    </reviewItem>
    <reviewItem>
      <errorID>5f1da08f-674c-4d1b-bba0-66386f21f717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4FC9EAA4</paraID>
      <start>8</start>
      <end>9</end>
      <status>modified</status>
      <modifiedWord>，</modifiedWord>
      <trackRevisions>false</trackRevisions>
    </reviewItem>
    <reviewItem>
      <errorID>5b816697-e1d9-4ae9-b920-34d82511fa63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5097FD95</paraID>
      <start>5</start>
      <end>6</end>
      <status>modified</status>
      <modifiedWord>（</modifiedWord>
      <trackRevisions>false</trackRevisions>
    </reviewItem>
    <reviewItem>
      <errorID>e8f075e3-f31e-4ed8-8d7c-a05b0264772b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5097FD95</paraID>
      <start>14</start>
      <end>15</end>
      <status>modified</status>
      <modifiedWord>）</modifiedWord>
      <trackRevisions>false</trackRevisions>
    </reviewItem>
    <reviewItem>
      <errorID>dd520e64-c53c-4efe-a63f-58d95633de78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19C3EDFD</paraID>
      <start>12</start>
      <end>13</end>
      <status>modified</status>
      <modifiedWord>，</modifiedWord>
      <trackRevisions>false</trackRevisions>
    </reviewItem>
    <reviewItem>
      <errorID>434c451b-9e1b-4d4d-b70c-9c6fd3057640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198E0FA6</paraID>
      <start>11</start>
      <end>12</end>
      <status>modified</status>
      <modifiedWord>（</modifiedWord>
      <trackRevisions>false</trackRevisions>
    </reviewItem>
    <reviewItem>
      <errorID>3ad683c4-d3fa-4957-80f0-459832e297fc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198E0FA6</paraID>
      <start>13</start>
      <end>14</end>
      <status>modified</status>
      <modifiedWord>）</modifiedWord>
      <trackRevisions>false</trackRevisions>
    </reviewItem>
    <reviewItem>
      <errorID>3011fd83-e927-47b9-8ce4-4ce914609b5b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198E0FA6</paraID>
      <start>55</start>
      <end>56</end>
      <status>modified</status>
      <modifiedWord>（</modifiedWord>
      <trackRevisions>false</trackRevisions>
    </reviewItem>
    <reviewItem>
      <errorID>081347b0-aa3b-4b9e-9780-f55a729b7921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198E0FA6</paraID>
      <start>57</start>
      <end>58</end>
      <status>modified</status>
      <modifiedWord>）</modifiedWord>
      <trackRevisions>false</trackRevisions>
    </reviewItem>
    <reviewItem>
      <errorID>5f678a82-0d75-4f7b-8885-2196eedeb1fb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198E0FA6</paraID>
      <start>97</start>
      <end>98</end>
      <status>modified</status>
      <modifiedWord>（</modifiedWord>
      <trackRevisions>false</trackRevisions>
    </reviewItem>
    <reviewItem>
      <errorID>533cf9f4-188b-4ac4-aaba-96c8a472eb3f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198E0FA6</paraID>
      <start>99</start>
      <end>100</end>
      <status>modified</status>
      <modifiedWord>）</modifiedWord>
      <trackRevisions>false</trackRevisions>
    </reviewItem>
    <reviewItem>
      <errorID>c685f982-ac48-4e38-b7e2-8cc3d158fa40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693FB9DF</paraID>
      <start>14</start>
      <end>15</end>
      <status>modified</status>
      <modifiedWord>（</modifiedWord>
      <trackRevisions>false</trackRevisions>
    </reviewItem>
    <reviewItem>
      <errorID>7d0052bc-0b97-47ec-9550-9fc3362d22e8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693FB9DF</paraID>
      <start>23</start>
      <end>24</end>
      <status>modified</status>
      <modifiedWord>）</modifiedWord>
      <trackRevisions>false</trackRevisions>
    </reviewItem>
    <reviewItem>
      <errorID>0e6ba572-7bb5-4bac-af15-2b466e33b80f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7379818F</paraID>
      <start>5</start>
      <end>6</end>
      <status>modified</status>
      <modifiedWord>（</modifiedWord>
      <trackRevisions>false</trackRevisions>
    </reviewItem>
    <reviewItem>
      <errorID>40df52af-940c-4d94-a8f1-9cbd4530962c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7379818F</paraID>
      <start>11</start>
      <end>12</end>
      <status>modified</status>
      <modifiedWord>）</modifiedWord>
      <trackRevisions>false</trackRevisions>
    </reviewItem>
    <reviewItem>
      <errorID>75c90e46-7304-4cc3-a65e-1da0f4fcd1f7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74623E98</paraID>
      <start>12</start>
      <end>13</end>
      <status>modified</status>
      <modifiedWord>（</modifiedWord>
      <trackRevisions>false</trackRevisions>
    </reviewItem>
    <reviewItem>
      <errorID>bbdbf1b9-49da-4cff-b8ec-c50428464419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74623E98</paraID>
      <start>21</start>
      <end>22</end>
      <status>modified</status>
      <modifiedWord>）</modifiedWord>
      <trackRevisions>false</trackRevisions>
    </reviewItem>
    <reviewItem>
      <errorID>5483e9a3-b2dd-45ea-b990-e54f4f054296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615522D3</paraID>
      <start>88</start>
      <end>89</end>
      <status>modified</status>
      <modifiedWord>（</modifiedWord>
      <trackRevisions>false</trackRevisions>
    </reviewItem>
    <reviewItem>
      <errorID>ce99c81c-d696-4068-82e7-98a7e3e4b39b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615522D3</paraID>
      <start>107</start>
      <end>108</end>
      <status>modified</status>
      <modifiedWord>）</modifiedWord>
      <trackRevisions>false</trackRevisions>
    </reviewItem>
    <reviewItem>
      <errorID>22223dec-ac0d-44b2-9fd7-27c4babae9a0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212201B5</paraID>
      <start>70</start>
      <end>71</end>
      <status>modified</status>
      <modifiedWord>（</modifiedWord>
      <trackRevisions>false</trackRevisions>
    </reviewItem>
    <reviewItem>
      <errorID>bb26287c-7b25-4a67-bd07-1282a241565a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212201B5</paraID>
      <start>86</start>
      <end>87</end>
      <status>modified</status>
      <modifiedWord>）</modifiedWord>
      <trackRevisions>false</trackRevisions>
    </reviewItem>
    <reviewItem>
      <errorID>73f5bae9-9c6c-4a5e-8ded-b1bbaebba2b6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212201B5</paraID>
      <start>111</start>
      <end>112</end>
      <status>modified</status>
      <modifiedWord>（</modifiedWord>
      <trackRevisions>false</trackRevisions>
    </reviewItem>
    <reviewItem>
      <errorID>1ded50c0-7f70-4ce9-aef1-bee19791162b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212201B5</paraID>
      <start>136</start>
      <end>137</end>
      <status>modified</status>
      <modifiedWord>）</modifiedWord>
      <trackRevisions>false</trackRevisions>
    </reviewItem>
    <reviewItem>
      <errorID>4334885d-d7e0-4581-a466-65dad9a1f675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>存在发音相同字词的误用。</explain>
      <paraID>212201B5</paraID>
      <start>142</start>
      <end>144</end>
      <status>modified</status>
      <modifiedWord>泄漏</modifiedWord>
      <trackRevisions>false</trackRevisions>
    </reviewItem>
    <reviewItem>
      <errorID>1fe0a047-1138-439d-8b74-ef3903458534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27740A5B</paraID>
      <start>72</start>
      <end>73</end>
      <status>modified</status>
      <modifiedWord>（</modifiedWord>
      <trackRevisions>false</trackRevisions>
    </reviewItem>
    <reviewItem>
      <errorID>a023c719-8ba4-4609-94df-3beb0024fa5c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27740A5B</paraID>
      <start>80</start>
      <end>81</end>
      <status>modified</status>
      <modifiedWord>）</modifiedWord>
      <trackRevisions>false</trackRevisions>
    </reviewItem>
    <reviewItem>
      <errorID>53832add-32ea-47a0-973a-1ff0c2d69541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154B390C</paraID>
      <start>2</start>
      <end>3</end>
      <status>modified</status>
      <modifiedWord>“</modifiedWord>
      <trackRevisions>false</trackRevisions>
    </reviewItem>
    <reviewItem>
      <errorID>3c29cc3b-2352-483b-a3ae-d0ec0193a751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154B390C</paraID>
      <start>18</start>
      <end>19</end>
      <status>modified</status>
      <modifiedWord>”</modifiedWord>
      <trackRevisions>false</trackRevisions>
    </reviewItem>
    <reviewItem>
      <errorID>35321736-6919-4711-b85d-d64db6351880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154B390C</paraID>
      <start>90</start>
      <end>91</end>
      <status>modified</status>
      <modifiedWord>（</modifiedWord>
      <trackRevisions>false</trackRevisions>
    </reviewItem>
    <reviewItem>
      <errorID>e2f3b743-e5c9-40ff-a4ff-d021b4ce4da4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154B390C</paraID>
      <start>94</start>
      <end>95</end>
      <status>modified</status>
      <modifiedWord>）</modifiedWord>
      <trackRevisions>false</trackRevisions>
    </reviewItem>
    <reviewItem>
      <errorID>39c1d982-f228-4107-87ad-c92b62804b2c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7672F826</paraID>
      <start>40</start>
      <end>41</end>
      <status>modified</status>
      <modifiedWord>（</modifiedWord>
      <trackRevisions>false</trackRevisions>
    </reviewItem>
    <reviewItem>
      <errorID>8921b11e-b59a-4a91-9c80-45c510e2522e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7672F826</paraID>
      <start>44</start>
      <end>45</end>
      <status>modified</status>
      <modifiedWord>）</modifiedWord>
      <trackRevisions>false</trackRevisions>
    </reviewItem>
    <reviewItem>
      <errorID>bcc137e6-c7e8-49c4-9e92-3e43b4bdc608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7672F826</paraID>
      <start>50</start>
      <end>51</end>
      <status>modified</status>
      <modifiedWord>（</modifiedWord>
      <trackRevisions>false</trackRevisions>
    </reviewItem>
    <reviewItem>
      <errorID>9dacb087-b494-4513-9ca0-57609a325197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7672F826</paraID>
      <start>54</start>
      <end>55</end>
      <status>modified</status>
      <modifiedWord>）</modifiedWord>
      <trackRevisions>false</trackRevisions>
    </reviewItem>
    <reviewItem>
      <errorID>a12d0eea-e47a-498b-bcb8-1bcef25422b7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7672F826</paraID>
      <start>75</start>
      <end>76</end>
      <status>modified</status>
      <modifiedWord>（</modifiedWord>
      <trackRevisions>false</trackRevisions>
    </reviewItem>
    <reviewItem>
      <errorID>4b282845-ca09-4497-9b2a-99803c28813b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7672F826</paraID>
      <start>80</start>
      <end>81</end>
      <status>modified</status>
      <modifiedWord>）</modifiedWord>
      <trackRevisions>false</trackRevisions>
    </reviewItem>
    <reviewItem>
      <errorID>8a3d5b02-7f31-463f-8ae7-9df32381d23b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7672F826</paraID>
      <start>86</start>
      <end>87</end>
      <status>modified</status>
      <modifiedWord>（</modifiedWord>
      <trackRevisions>false</trackRevisions>
    </reviewItem>
    <reviewItem>
      <errorID>f984ba88-dfbe-4145-8239-94465040f854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7672F826</paraID>
      <start>107</start>
      <end>108</end>
      <status>modified</status>
      <modifiedWord>）</modifiedWord>
      <trackRevisions>false</trackRevisions>
    </reviewItem>
    <reviewItem>
      <errorID>f3f2c0f4-6018-498a-a2dd-ca9c95394e68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EBF8F53</paraID>
      <start>38</start>
      <end>39</end>
      <status>modified</status>
      <modifiedWord>（</modifiedWord>
      <trackRevisions>false</trackRevisions>
    </reviewItem>
    <reviewItem>
      <errorID>cb19184d-2194-4db1-9002-474b32d0938f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EBF8F53</paraID>
      <start>45</start>
      <end>46</end>
      <status>modified</status>
      <modifiedWord>）</modifiedWord>
      <trackRevisions>false</trackRevisions>
    </reviewItem>
    <reviewItem>
      <errorID>79a27699-bb45-402f-ab34-0490b9fe0a12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EBF8F53</paraID>
      <start>53</start>
      <end>54</end>
      <status>modified</status>
      <modifiedWord>（</modifiedWord>
      <trackRevisions>false</trackRevisions>
    </reviewItem>
    <reviewItem>
      <errorID>0315fe70-56ed-4008-b439-6a71507d67d8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EBF8F53</paraID>
      <start>61</start>
      <end>62</end>
      <status>modified</status>
      <modifiedWord>）</modifiedWord>
      <trackRevisions>false</trackRevisions>
    </reviewItem>
    <reviewItem>
      <errorID>ca3f4029-c444-401d-a2eb-cc9a8d1e63ee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46D9CC48</paraID>
      <start>29</start>
      <end>30</end>
      <status>modified</status>
      <modifiedWord>（</modifiedWord>
      <trackRevisions>false</trackRevisions>
    </reviewItem>
    <reviewItem>
      <errorID>a7cc8678-db8a-430e-b4bf-ea6093234e36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46D9CC48</paraID>
      <start>36</start>
      <end>37</end>
      <status>modified</status>
      <modifiedWord>）</modifiedWord>
      <trackRevisions>false</trackRevisions>
    </reviewItem>
    <reviewItem>
      <errorID>0666c55a-4f28-4afd-8787-c57810bc4f05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46D9CC48</paraID>
      <start>123</start>
      <end>124</end>
      <status>modified</status>
      <modifiedWord>“</modifiedWord>
      <trackRevisions>false</trackRevisions>
    </reviewItem>
    <reviewItem>
      <errorID>3dfc0513-ae10-4dce-bde2-46f8729b520e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46D9CC48</paraID>
      <start>130</start>
      <end>131</end>
      <status>modified</status>
      <modifiedWord>”</modifiedWord>
      <trackRevisions>false</trackRevisions>
    </reviewItem>
    <reviewItem>
      <errorID>08a493bd-a037-4e15-818a-6221fe2225eb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2D330528</paraID>
      <start>60</start>
      <end>61</end>
      <status>modified</status>
      <modifiedWord>（</modifiedWord>
      <trackRevisions>false</trackRevisions>
    </reviewItem>
    <reviewItem>
      <errorID>460e3b47-110d-44eb-b089-54f01066f0d4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2D330528</paraID>
      <start>67</start>
      <end>68</end>
      <status>modified</status>
      <modifiedWord>）</modifiedWord>
      <trackRevisions>false</trackRevisions>
    </reviewItem>
    <reviewItem>
      <errorID>0cb8939b-6bc2-4e05-a115-3c6dfd6051cf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2D330528</paraID>
      <start>75</start>
      <end>76</end>
      <status>modified</status>
      <modifiedWord>（</modifiedWord>
      <trackRevisions>false</trackRevisions>
    </reviewItem>
    <reviewItem>
      <errorID>a7f42fc3-f73b-44b9-a400-552289b95c40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2D330528</paraID>
      <start>80</start>
      <end>81</end>
      <status>modified</status>
      <modifiedWord>）</modifiedWord>
      <trackRevisions>false</trackRevisions>
    </reviewItem>
    <reviewItem>
      <errorID>fc603864-08f1-4616-8a68-f64ead10e7a0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2D330528</paraID>
      <start>90</start>
      <end>91</end>
      <status>modified</status>
      <modifiedWord>（</modifiedWord>
      <trackRevisions>false</trackRevisions>
    </reviewItem>
    <reviewItem>
      <errorID>89f23811-8abd-42f6-8827-0e05785a4c80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2D330528</paraID>
      <start>97</start>
      <end>98</end>
      <status>modified</status>
      <modifiedWord>）</modifiedWord>
      <trackRevisions>false</trackRevisions>
    </reviewItem>
    <reviewItem>
      <errorID>634177ef-426d-4b56-bd11-a0d9fb12a70b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3E5EAAC</paraID>
      <start>20</start>
      <end>21</end>
      <status>modified</status>
      <modifiedWord>（</modifiedWord>
      <trackRevisions>false</trackRevisions>
    </reviewItem>
    <reviewItem>
      <errorID>dc1ded64-f5df-457c-b8c9-232024b68d6f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3E5EAAC</paraID>
      <start>24</start>
      <end>25</end>
      <status>modified</status>
      <modifiedWord>）</modifiedWord>
      <trackRevisions>false</trackRevisions>
    </reviewItem>
    <reviewItem>
      <errorID>b3a93ba0-fe85-4b80-9ef2-0b5fbe4484ba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3E5EAAC</paraID>
      <start>30</start>
      <end>31</end>
      <status>modified</status>
      <modifiedWord>（</modifiedWord>
      <trackRevisions>false</trackRevisions>
    </reviewItem>
    <reviewItem>
      <errorID>03d8b341-2002-4709-97bf-cd0c542f22dc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3E5EAAC</paraID>
      <start>34</start>
      <end>35</end>
      <status>modified</status>
      <modifiedWord>）</modifiedWord>
      <trackRevisions>false</trackRevisions>
    </reviewItem>
    <reviewItem>
      <errorID>b7cc83b6-36d0-43ce-bf5c-0ea697e379a2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3E5EAAC</paraID>
      <start>41</start>
      <end>42</end>
      <status>modified</status>
      <modifiedWord>（</modifiedWord>
      <trackRevisions>false</trackRevisions>
    </reviewItem>
    <reviewItem>
      <errorID>b1a8ec4d-f4c9-4c06-80f7-91c690ef4705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3E5EAAC</paraID>
      <start>46</start>
      <end>47</end>
      <status>modified</status>
      <modifiedWord>）</modifiedWord>
      <trackRevisions>false</trackRevisions>
    </reviewItem>
    <reviewItem>
      <errorID>619480f0-9891-415e-a5da-201b5103cbf8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3E5EAAC</paraID>
      <start>52</start>
      <end>53</end>
      <status>modified</status>
      <modifiedWord>（</modifiedWord>
      <trackRevisions>false</trackRevisions>
    </reviewItem>
    <reviewItem>
      <errorID>826fa27b-5961-4fa4-adff-c9bdd58b3fbc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3E5EAAC</paraID>
      <start>56</start>
      <end>57</end>
      <status>modified</status>
      <modifiedWord>）</modifiedWord>
      <trackRevisions>false</trackRevisions>
    </reviewItem>
    <reviewItem>
      <errorID>5fa80ef1-58c4-4fdd-93c0-b9cbbe99f662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3E5EAAC</paraID>
      <start>63</start>
      <end>64</end>
      <status>modified</status>
      <modifiedWord>（</modifiedWord>
      <trackRevisions>false</trackRevisions>
    </reviewItem>
    <reviewItem>
      <errorID>1606d8e4-9542-44f2-bcd1-26f41e83458b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3E5EAAC</paraID>
      <start>68</start>
      <end>69</end>
      <status>modified</status>
      <modifiedWord>）</modifiedWord>
      <trackRevisions>false</trackRevisions>
    </reviewItem>
    <reviewItem>
      <errorID>ec83c7c9-a324-4f9d-a7a3-7680a363674d</errorID>
      <errorWord>示</errorWord>
      <group>L1_Word</group>
      <groupName>字词问题</groupName>
      <ability>L2_Typo</ability>
      <abilityName>字词错误</abilityName>
      <candidateList>
        <item>示了</item>
      </candidateList>
      <explain/>
      <paraID>291AA209</paraID>
      <start>18</start>
      <end>19</end>
      <status>ignored</status>
      <modifiedWord/>
      <trackRevisions>false</trackRevisions>
    </reviewItem>
    <reviewItem>
      <errorID>cce0f2fc-5931-40fb-b739-571ac6d83673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3A171C28</paraID>
      <start>21</start>
      <end>22</end>
      <status>modified</status>
      <modifiedWord>（</modifiedWord>
      <trackRevisions>false</trackRevisions>
    </reviewItem>
    <reviewItem>
      <errorID>06ad056a-769d-4e2c-aec6-b05d9f0d0f26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3A171C28</paraID>
      <start>26</start>
      <end>27</end>
      <status>modified</status>
      <modifiedWord>）</modifiedWord>
      <trackRevisions>false</trackRevisions>
    </reviewItem>
    <reviewItem>
      <errorID>92bdca4c-9f38-451e-b1b3-1b2c4970768b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3A171C28</paraID>
      <start>35</start>
      <end>36</end>
      <status>modified</status>
      <modifiedWord>（</modifiedWord>
      <trackRevisions>false</trackRevisions>
    </reviewItem>
    <reviewItem>
      <errorID>d8aec651-64d0-46cf-928b-b1d6290d9934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3A171C28</paraID>
      <start>40</start>
      <end>41</end>
      <status>modified</status>
      <modifiedWord>）</modifiedWord>
      <trackRevisions>false</trackRevisions>
    </reviewItem>
    <reviewItem>
      <errorID>97aa774d-e2fc-4baf-9161-8dba06640761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3A171C28</paraID>
      <start>49</start>
      <end>50</end>
      <status>modified</status>
      <modifiedWord>（</modifiedWord>
      <trackRevisions>false</trackRevisions>
    </reviewItem>
    <reviewItem>
      <errorID>b653a2e9-3245-4a70-abfa-ac6b190b4fd9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3A171C28</paraID>
      <start>54</start>
      <end>55</end>
      <status>modified</status>
      <modifiedWord>）</modifiedWord>
      <trackRevisions>false</trackRevisions>
    </reviewItem>
    <reviewItem>
      <errorID>8a68b174-58f3-49d9-bdf5-bab2f9055e5e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720A601C</paraID>
      <start>8</start>
      <end>9</end>
      <status>modified</status>
      <modifiedWord>，</modifiedWord>
      <trackRevisions>false</trackRevisions>
    </reviewItem>
    <reviewItem>
      <errorID>eae9f7ad-8a88-495b-8d76-2062f6806034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56D3ECEC</paraID>
      <start>9</start>
      <end>10</end>
      <status>modified</status>
      <modifiedWord>，</modifiedWord>
      <trackRevisions>false</trackRevisions>
    </reviewItem>
    <reviewItem>
      <errorID>d2477825-f717-48af-80b0-01def2a0ab65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74EB0BD9</paraID>
      <start>7</start>
      <end>8</end>
      <status>modified</status>
      <modifiedWord>（</modifiedWord>
      <trackRevisions>false</trackRevisions>
    </reviewItem>
    <reviewItem>
      <errorID>ea1d46bd-7b91-4c44-bec5-a90f81dff4f8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74EB0BD9</paraID>
      <start>9</start>
      <end>10</end>
      <status>modified</status>
      <modifiedWord>）</modifiedWord>
      <trackRevisions>false</trackRevisions>
    </reviewItem>
    <reviewItem>
      <errorID>e47f4bcb-ce41-4f12-bbb1-827b9e857952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74EB0BD9</paraID>
      <start>43</start>
      <end>44</end>
      <status>modified</status>
      <modifiedWord>（</modifiedWord>
      <trackRevisions>false</trackRevisions>
    </reviewItem>
    <reviewItem>
      <errorID>7505ca47-9e73-4ab3-8ef0-72e5bbcdafe8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74EB0BD9</paraID>
      <start>48</start>
      <end>49</end>
      <status>modified</status>
      <modifiedWord>）</modifiedWord>
      <trackRevisions>false</trackRevisions>
    </reviewItem>
    <reviewItem>
      <errorID>f77919ee-a4a1-4ae0-8fe9-66ea912bce83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74EB0BD9</paraID>
      <start>59</start>
      <end>60</end>
      <status>modified</status>
      <modifiedWord>（</modifiedWord>
      <trackRevisions>false</trackRevisions>
    </reviewItem>
    <reviewItem>
      <errorID>21b20803-4248-42af-a3ab-737244b17db0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74EB0BD9</paraID>
      <start>62</start>
      <end>63</end>
      <status>modified</status>
      <modifiedWord>）</modifiedWord>
      <trackRevisions>false</trackRevisions>
    </reviewItem>
    <reviewItem>
      <errorID>e37d262c-f9ba-4d7e-a39d-d054cf87899a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74EB0BD9</paraID>
      <start>64</start>
      <end>65</end>
      <status>modified</status>
      <modifiedWord>（</modifiedWord>
      <trackRevisions>false</trackRevisions>
    </reviewItem>
    <reviewItem>
      <errorID>f2ec259b-981d-4b67-84ff-230b08c38b3f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74EB0BD9</paraID>
      <start>66</start>
      <end>67</end>
      <status>modified</status>
      <modifiedWord>）</modifiedWord>
      <trackRevisions>false</trackRevisions>
    </reviewItem>
    <reviewItem>
      <errorID>e16ba348-a2a1-4629-a6d9-be5967cd798b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74EB0BD9</paraID>
      <start>86</start>
      <end>87</end>
      <status>modified</status>
      <modifiedWord>（</modifiedWord>
      <trackRevisions>false</trackRevisions>
    </reviewItem>
    <reviewItem>
      <errorID>bf0b392a-f5f7-41d0-9833-0052e1b7483e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74EB0BD9</paraID>
      <start>96</start>
      <end>97</end>
      <status>modified</status>
      <modifiedWord>）</modifiedWord>
      <trackRevisions>false</trackRevisions>
    </reviewItem>
    <reviewItem>
      <errorID>476ee37b-e28e-4999-84c8-dc3d15232c5f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74EB0BD9</paraID>
      <start>105</start>
      <end>106</end>
      <status>modified</status>
      <modifiedWord>（</modifiedWord>
      <trackRevisions>false</trackRevisions>
    </reviewItem>
    <reviewItem>
      <errorID>27336bb5-3afc-47a9-8960-3c3f30cfad85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74EB0BD9</paraID>
      <start>107</start>
      <end>108</end>
      <status>modified</status>
      <modifiedWord>）</modifiedWord>
      <trackRevisions>false</trackRevisions>
    </reviewItem>
    <reviewItem>
      <errorID>0747ac13-6912-492a-93ec-bc2d129d64c4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74EB0BD9</paraID>
      <start>152</start>
      <end>153</end>
      <status>modified</status>
      <modifiedWord>（</modifiedWord>
      <trackRevisions>false</trackRevisions>
    </reviewItem>
    <reviewItem>
      <errorID>627fe0d7-87d3-4f37-a3b6-5def57fcbea2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74EB0BD9</paraID>
      <start>154</start>
      <end>155</end>
      <status>modified</status>
      <modifiedWord>）</modifiedWord>
      <trackRevisions>false</trackRevisions>
    </reviewItem>
    <reviewItem>
      <errorID>65f88e62-3253-4ec6-a239-a99f761cc4da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74EB0BD9</paraID>
      <start>195</start>
      <end>196</end>
      <status>modified</status>
      <modifiedWord>（</modifiedWord>
      <trackRevisions>false</trackRevisions>
    </reviewItem>
    <reviewItem>
      <errorID>214e733b-a488-4897-b098-7a3d3021b27c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74EB0BD9</paraID>
      <start>197</start>
      <end>198</end>
      <status>modified</status>
      <modifiedWord>）</modifiedWord>
      <trackRevisions>false</trackRevisions>
    </reviewItem>
    <reviewItem>
      <errorID>e4e49740-8675-4618-a679-48a6ddbbc584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7356DF57</paraID>
      <start>7</start>
      <end>8</end>
      <status>modified</status>
      <modifiedWord>，</modifiedWord>
      <trackRevisions>false</trackRevisions>
    </reviewItem>
    <reviewItem>
      <errorID>34422250-c347-4fd9-b9cc-5d9c9fde0565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3EC503DC</paraID>
      <start>9</start>
      <end>10</end>
      <status>modified</status>
      <modifiedWord>（</modifiedWord>
      <trackRevisions>false</trackRevisions>
    </reviewItem>
    <reviewItem>
      <errorID>a1fd7eaf-a3f5-4533-bded-c9dc62933480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3EC503DC</paraID>
      <start>11</start>
      <end>12</end>
      <status>modified</status>
      <modifiedWord>）</modifiedWord>
      <trackRevisions>false</trackRevisions>
    </reviewItem>
    <reviewItem>
      <errorID>cedab7c7-9391-4ed7-afa7-0e2d59cec893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3EC503DC</paraID>
      <start>33</start>
      <end>34</end>
      <status>modified</status>
      <modifiedWord>（</modifiedWord>
      <trackRevisions>false</trackRevisions>
    </reviewItem>
    <reviewItem>
      <errorID>3bfedff5-1ba8-449c-8be9-de1e67a5e457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3EC503DC</paraID>
      <start>35</start>
      <end>36</end>
      <status>modified</status>
      <modifiedWord>）</modifiedWord>
      <trackRevisions>false</trackRevisions>
    </reviewItem>
    <reviewItem>
      <errorID>5987582e-1eae-48ca-bbd7-706f8b016fb1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3EC503DC</paraID>
      <start>65</start>
      <end>66</end>
      <status>modified</status>
      <modifiedWord>（</modifiedWord>
      <trackRevisions>false</trackRevisions>
    </reviewItem>
    <reviewItem>
      <errorID>13d64aad-89b1-45c1-8c49-be64ef26ea36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3EC503DC</paraID>
      <start>67</start>
      <end>68</end>
      <status>modified</status>
      <modifiedWord>）</modifiedWord>
      <trackRevisions>false</trackRevisions>
    </reviewItem>
    <reviewItem>
      <errorID>03dcc17c-eff0-4faa-b418-1f1cd9484e69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76BECA6E</paraID>
      <start>10</start>
      <end>11</end>
      <status>modified</status>
      <modifiedWord>“</modifiedWord>
      <trackRevisions>false</trackRevisions>
    </reviewItem>
    <reviewItem>
      <errorID>0748852f-a1b3-401b-a515-3bc5d317bc2a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76BECA6E</paraID>
      <start>44</start>
      <end>45</end>
      <status>modified</status>
      <modifiedWord>”</modifiedWord>
      <trackRevisions>false</trackRevisions>
    </reviewItem>
    <reviewItem>
      <errorID>093158f8-3bf2-48a2-8ed5-e02182cee364</errorID>
      <errorWord>测评到</errorWord>
      <group>L1_Word</group>
      <groupName>字词问题</groupName>
      <ability>L2_Typo</ability>
      <abilityName>字词错误</abilityName>
      <candidateList>
        <item>测评</item>
      </candidateList>
      <explain/>
      <paraID>1095B7B8</paraID>
      <start>12</start>
      <end>15</end>
      <status>ignored</status>
      <modifiedWord/>
      <trackRevisions>false</trackRevisions>
    </reviewItem>
    <reviewItem>
      <errorID>1ed69f6f-7291-4b50-9179-327a977af0b1</errorID>
      <errorWord>示</errorWord>
      <group>L1_Word</group>
      <groupName>字词问题</groupName>
      <ability>L2_Typo</ability>
      <abilityName>字词错误</abilityName>
      <candidateList>
        <item>示了</item>
      </candidateList>
      <explain/>
      <paraID>1095B7B8</paraID>
      <start>26</start>
      <end>27</end>
      <status>ignored</status>
      <modifiedWord/>
      <trackRevisions>false</trackRevisions>
    </reviewItem>
    <reviewItem>
      <errorID>7f1d92e3-a31d-4bfd-a1f2-5314c555680a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7C70CBA1</paraID>
      <start>6</start>
      <end>7</end>
      <status>modified</status>
      <modifiedWord>（</modifiedWord>
      <trackRevisions>false</trackRevisions>
    </reviewItem>
    <reviewItem>
      <errorID>f790aba3-08b8-45f1-a94d-31f3fec1a567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7C70CBA1</paraID>
      <start>12</start>
      <end>13</end>
      <status>modified</status>
      <modifiedWord>）</modifiedWord>
      <trackRevisions>false</trackRevisions>
    </reviewItem>
    <reviewItem>
      <errorID>d7e89d8e-2891-4045-8bea-907854e2c2bb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6FE24752</paraID>
      <start>9</start>
      <end>10</end>
      <status>modified</status>
      <modifiedWord>（</modifiedWord>
      <trackRevisions>false</trackRevisions>
    </reviewItem>
    <reviewItem>
      <errorID>fd5ceca8-b9b7-40ab-b6ab-b24a227d0562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6FE24752</paraID>
      <start>11</start>
      <end>12</end>
      <status>modified</status>
      <modifiedWord>）</modifiedWord>
      <trackRevisions>false</trackRevisions>
    </reviewItem>
    <reviewItem>
      <errorID>2f19e0c8-86ce-4c65-b59b-dca30a1ec692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6FE24752</paraID>
      <start>16</start>
      <end>17</end>
      <status>modified</status>
      <modifiedWord>（</modifiedWord>
      <trackRevisions>false</trackRevisions>
    </reviewItem>
    <reviewItem>
      <errorID>323ebf9a-cecd-4e81-b978-75af7e379cc9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6FE24752</paraID>
      <start>25</start>
      <end>26</end>
      <status>modified</status>
      <modifiedWord>）</modifiedWord>
      <trackRevisions>false</trackRevisions>
    </reviewItem>
    <reviewItem>
      <errorID>8c092274-5189-489b-96ed-508b798b6f03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6FE24752</paraID>
      <start>35</start>
      <end>36</end>
      <status>modified</status>
      <modifiedWord>（</modifiedWord>
      <trackRevisions>false</trackRevisions>
    </reviewItem>
    <reviewItem>
      <errorID>7381e0cd-f025-44ad-9553-6f2c5a278fe4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6FE24752</paraID>
      <start>50</start>
      <end>51</end>
      <status>modified</status>
      <modifiedWord>）</modifiedWord>
      <trackRevisions>false</trackRevisions>
    </reviewItem>
    <reviewItem>
      <errorID>77e35a40-73bb-4d4e-916c-c484caa91859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6FE24752</paraID>
      <start>58</start>
      <end>59</end>
      <status>modified</status>
      <modifiedWord>（</modifiedWord>
      <trackRevisions>false</trackRevisions>
    </reviewItem>
    <reviewItem>
      <errorID>80282522-27b2-4bd5-a3c9-80be5bd851f1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6FE24752</paraID>
      <start>68</start>
      <end>69</end>
      <status>modified</status>
      <modifiedWord>）</modifiedWord>
      <trackRevisions>false</trackRevisions>
    </reviewItem>
    <reviewItem>
      <errorID>fcc1f42d-8c30-4027-91c6-67a7afc3c8a8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6FE24752</paraID>
      <start>84</start>
      <end>85</end>
      <status>modified</status>
      <modifiedWord>（</modifiedWord>
      <trackRevisions>false</trackRevisions>
    </reviewItem>
    <reviewItem>
      <errorID>6d9dfd73-46b3-4d73-a924-6194ad4957b8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6FE24752</paraID>
      <start>86</start>
      <end>87</end>
      <status>modified</status>
      <modifiedWord>）</modifiedWord>
      <trackRevisions>false</trackRevisions>
    </reviewItem>
    <reviewItem>
      <errorID>901b4668-40de-40be-a951-7ea1a7e0a3cc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6FE24752</paraID>
      <start>91</start>
      <end>92</end>
      <status>modified</status>
      <modifiedWord>（</modifiedWord>
      <trackRevisions>false</trackRevisions>
    </reviewItem>
    <reviewItem>
      <errorID>537a2c42-f4e5-4695-bf43-02546d5aee72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6FE24752</paraID>
      <start>96</start>
      <end>97</end>
      <status>modified</status>
      <modifiedWord>）</modifiedWord>
      <trackRevisions>false</trackRevisions>
    </reviewItem>
    <reviewItem>
      <errorID>6e5bdeca-4324-4080-b71c-9a945828912c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6FE24752</paraID>
      <start>127</start>
      <end>128</end>
      <status>modified</status>
      <modifiedWord>（</modifiedWord>
      <trackRevisions>false</trackRevisions>
    </reviewItem>
    <reviewItem>
      <errorID>836d0b23-027d-4728-bf1f-a03c74c8deab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6FE24752</paraID>
      <start>129</start>
      <end>130</end>
      <status>modified</status>
      <modifiedWord>）</modifiedWord>
      <trackRevisions>false</trackRevisions>
    </reviewItem>
    <reviewItem>
      <errorID>55ecc6cb-36a9-468a-9cec-ae13d7fce562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6FE24752</paraID>
      <start>134</start>
      <end>135</end>
      <status>modified</status>
      <modifiedWord>（</modifiedWord>
      <trackRevisions>false</trackRevisions>
    </reviewItem>
    <reviewItem>
      <errorID>a287d6c7-7152-44e7-8ddb-e03118e952fc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6FE24752</paraID>
      <start>137</start>
      <end>138</end>
      <status>modified</status>
      <modifiedWord>）</modifiedWord>
      <trackRevisions>false</trackRevisions>
    </reviewItem>
    <reviewItem>
      <errorID>011c80e2-3f1b-4cd9-9126-50db1181a44e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78706A6C</paraID>
      <start>12</start>
      <end>13</end>
      <status>modified</status>
      <modifiedWord>（</modifiedWord>
      <trackRevisions>false</trackRevisions>
    </reviewItem>
    <reviewItem>
      <errorID>ec448341-59f2-4517-b4eb-9c5873367842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78706A6C</paraID>
      <start>23</start>
      <end>24</end>
      <status>modified</status>
      <modifiedWord>）</modifiedWord>
      <trackRevisions>false</trackRevisions>
    </reviewItem>
    <reviewItem>
      <errorID>5b0faa6d-fb0f-4112-9614-2af17ffd7a70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78706A6C</paraID>
      <start>44</start>
      <end>45</end>
      <status>modified</status>
      <modifiedWord>（</modifiedWord>
      <trackRevisions>false</trackRevisions>
    </reviewItem>
    <reviewItem>
      <errorID>4694dcca-92f6-4903-9530-61ed528a1976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78706A6C</paraID>
      <start>48</start>
      <end>49</end>
      <status>modified</status>
      <modifiedWord>）</modifiedWord>
      <trackRevisions>false</trackRevisions>
    </reviewItem>
    <reviewItem>
      <errorID>89a921d8-36fd-4e81-a7ff-c8b5e07b9b8b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66B23A99</paraID>
      <start>60</start>
      <end>61</end>
      <status>modified</status>
      <modifiedWord>（</modifiedWord>
      <trackRevisions>false</trackRevisions>
    </reviewItem>
    <reviewItem>
      <errorID>6a3caab7-5c0c-48a1-b35b-16e9f4cb8196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66B23A99</paraID>
      <start>63</start>
      <end>64</end>
      <status>modified</status>
      <modifiedWord>）</modifiedWord>
      <trackRevisions>false</trackRevisions>
    </reviewItem>
    <reviewItem>
      <errorID>9d3e34ef-e1b7-4cb9-ada6-90c048f32d6d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66B23A99</paraID>
      <start>85</start>
      <end>86</end>
      <status>modified</status>
      <modifiedWord>（</modifiedWord>
      <trackRevisions>false</trackRevisions>
    </reviewItem>
    <reviewItem>
      <errorID>410fcc75-f2e5-4ffa-9a1c-1fc271c12933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66B23A99</paraID>
      <start>104</start>
      <end>105</end>
      <status>modified</status>
      <modifiedWord>）</modifiedWord>
      <trackRevisions>false</trackRevisions>
    </reviewItem>
    <reviewItem>
      <errorID>f7538d86-dac5-42da-bc3b-95f4e5ea77e2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37FCF40D</paraID>
      <start>9</start>
      <end>10</end>
      <status>modified</status>
      <modifiedWord>（</modifiedWord>
      <trackRevisions>false</trackRevisions>
    </reviewItem>
    <reviewItem>
      <errorID>30690920-1b17-4aa2-8df7-555383a45a79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37FCF40D</paraID>
      <start>30</start>
      <end>31</end>
      <status>modified</status>
      <modifiedWord>）</modifiedWord>
      <trackRevisions>false</trackRevisions>
    </reviewItem>
    <reviewItem>
      <errorID>6633b8e1-9937-48dd-bcdc-4a6765d7eb4e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37FCF40D</paraID>
      <start>72</start>
      <end>73</end>
      <status>modified</status>
      <modifiedWord>（</modifiedWord>
      <trackRevisions>false</trackRevisions>
    </reviewItem>
    <reviewItem>
      <errorID>056d4c7b-ab81-460f-957e-6302bc85bd90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37FCF40D</paraID>
      <start>76</start>
      <end>77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customXml/itemProps2.xml><?xml version="1.0" encoding="utf-8"?>
<ds:datastoreItem xmlns:ds="http://schemas.openxmlformats.org/officeDocument/2006/customXml" ds:itemID="{e5faff74-a914-4ddb-abca-60093cb7b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66</Pages>
  <Words>1966</Words>
  <Characters>2162</Characters>
  <Lines>0</Lines>
  <Paragraphs>0</Paragraphs>
  <TotalTime>3</TotalTime>
  <ScaleCrop>false</ScaleCrop>
  <LinksUpToDate>false</LinksUpToDate>
  <CharactersWithSpaces>2172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刘松涛</cp:lastModifiedBy>
  <dcterms:modified xsi:type="dcterms:W3CDTF">2026-04-28T04:42:22Z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eyJoZGlkIjoiMjNmYjE3OTY1ODBhMzI4MjFiMGRjZjQ3OTkyMjE5NDYiLCJ1c2VySWQiOiIyNjgxMTIxMTIifQ==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8F82B02D2158464AA21E6712D5884715_13</vt:lpwstr>
  </property>
</Properties>
</file>