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0AD1E">
      <w:pPr>
        <w:pStyle w:val="3"/>
        <w:jc w:val="center"/>
      </w:pPr>
      <w:bookmarkStart w:id="0" w:name="_GoBack"/>
      <w:bookmarkEnd w:id="0"/>
      <w:r>
        <w:rPr>
          <w:color w:val="000080"/>
          <w:sz w:val="56"/>
        </w:rPr>
        <w:t>ndicsh.crawler</w:t>
      </w:r>
    </w:p>
    <w:p w14:paraId="6E0E4C8F">
      <w:pPr>
        <w:pStyle w:val="4"/>
        <w:jc w:val="center"/>
      </w:pPr>
      <w:r>
        <w:rPr>
          <w:color w:val="004080"/>
          <w:sz w:val="40"/>
        </w:rPr>
        <w:t>智能数据采集与处理平台</w:t>
      </w:r>
    </w:p>
    <w:p w14:paraId="359C031C"/>
    <w:p w14:paraId="3D301812"/>
    <w:p w14:paraId="79184EA4">
      <w:pPr>
        <w:jc w:val="center"/>
      </w:pPr>
      <w:r>
        <w:rPr>
          <w:b/>
          <w:sz w:val="44"/>
        </w:rPr>
        <w:t>项目分析报告</w:t>
      </w:r>
    </w:p>
    <w:p w14:paraId="348DDD32"/>
    <w:p w14:paraId="416B8521"/>
    <w:p w14:paraId="54DF2525"/>
    <w:p w14:paraId="0FA0D456">
      <w:pPr>
        <w:jc w:val="center"/>
      </w:pPr>
      <w:r>
        <w:rPr>
          <w:sz w:val="28"/>
        </w:rPr>
        <w:t>生成日期：2026年01月14日</w:t>
      </w:r>
    </w:p>
    <w:p w14:paraId="27FE9D31">
      <w:r>
        <w:br w:type="page"/>
      </w:r>
    </w:p>
    <w:p w14:paraId="6DE1323F">
      <w:pPr>
        <w:pStyle w:val="3"/>
      </w:pPr>
      <w:r>
        <w:rPr>
          <w:rFonts w:ascii="黑体" w:hAnsi="黑体" w:eastAsia="黑体"/>
          <w:color w:val="000080"/>
          <w:sz w:val="36"/>
        </w:rPr>
        <w:t>目录</w:t>
      </w:r>
    </w:p>
    <w:p w14:paraId="735185BB"/>
    <w:p w14:paraId="1984580A">
      <w:r>
        <w:br w:type="page"/>
      </w:r>
    </w:p>
    <w:p w14:paraId="053229EA">
      <w:pPr>
        <w:pStyle w:val="3"/>
      </w:pPr>
      <w:r>
        <w:rPr>
          <w:rFonts w:ascii="黑体" w:hAnsi="黑体" w:eastAsia="黑体"/>
          <w:color w:val="000080"/>
          <w:sz w:val="36"/>
        </w:rPr>
        <w:t>第一章 项目概述</w:t>
      </w:r>
    </w:p>
    <w:p w14:paraId="707EA4E9">
      <w:pPr>
        <w:pStyle w:val="4"/>
      </w:pPr>
      <w:r>
        <w:rPr>
          <w:rFonts w:ascii="黑体" w:hAnsi="黑体" w:eastAsia="黑体"/>
          <w:color w:val="004080"/>
          <w:sz w:val="32"/>
        </w:rPr>
        <w:t>1.1 项目简介</w:t>
      </w:r>
    </w:p>
    <w:p w14:paraId="4589739C">
      <w:r>
        <w:t>ndicsh.crawler是一个智能化的数据采集与处理平台，专注于行业研究报告和企业信息的自动化采集、分析、清洗与入库。该项目通过结合传统爬虫技术、AI大模型和第三方数据API，实现了从数据源头到数据入库的全流程自动化处理。</w:t>
      </w:r>
    </w:p>
    <w:p w14:paraId="4524EFFA"/>
    <w:p w14:paraId="35172E86">
      <w:pPr>
        <w:pStyle w:val="4"/>
      </w:pPr>
      <w:r>
        <w:rPr>
          <w:rFonts w:ascii="黑体" w:hAnsi="黑体" w:eastAsia="黑体"/>
          <w:color w:val="004080"/>
          <w:sz w:val="32"/>
        </w:rPr>
        <w:t>1.2 核心功能模块</w:t>
      </w:r>
    </w:p>
    <w:p w14:paraId="5560A950">
      <w:r>
        <w:t>项目主要包含两大核心功能模块：</w:t>
      </w:r>
    </w:p>
    <w:p w14:paraId="784C4BB5"/>
    <w:p w14:paraId="2201634E">
      <w:r>
        <w:rPr>
          <w:b/>
        </w:rPr>
        <w:t>（1）东方财富行业报告爬取模块</w:t>
      </w:r>
    </w:p>
    <w:p w14:paraId="2A4B6740">
      <w:pPr>
        <w:pStyle w:val="16"/>
      </w:pPr>
      <w:r>
        <w:t>功能：自动爬取东方财富网的行业研究报告</w:t>
      </w:r>
    </w:p>
    <w:p w14:paraId="29C4D9C5">
      <w:pPr>
        <w:pStyle w:val="16"/>
      </w:pPr>
      <w:r>
        <w:t>执行时间：每天08:00</w:t>
      </w:r>
    </w:p>
    <w:p w14:paraId="7FE31408">
      <w:pPr>
        <w:pStyle w:val="16"/>
      </w:pPr>
      <w:r>
        <w:t>入口文件：com/crawler/eastmoney/job.py</w:t>
      </w:r>
    </w:p>
    <w:p w14:paraId="45848352">
      <w:pPr>
        <w:pStyle w:val="16"/>
      </w:pPr>
      <w:r>
        <w:t>输出：本地PDF文件存储 + 数据库报告元数据 + 云端文件上传</w:t>
      </w:r>
    </w:p>
    <w:p w14:paraId="07AEC9EB"/>
    <w:p w14:paraId="5784E9C7">
      <w:r>
        <w:rPr>
          <w:b/>
        </w:rPr>
        <w:t>（2）企业数据智能处理模块</w:t>
      </w:r>
    </w:p>
    <w:p w14:paraId="210953FB">
      <w:pPr>
        <w:pStyle w:val="16"/>
      </w:pPr>
      <w:r>
        <w:t>功能：从微信公众号文章中提取企业信息，通过AI模型分析，结合天眼查API验证与补全</w:t>
      </w:r>
    </w:p>
    <w:p w14:paraId="7DE7921B">
      <w:pPr>
        <w:pStyle w:val="16"/>
      </w:pPr>
      <w:r>
        <w:t>执行时间：每天09:00</w:t>
      </w:r>
    </w:p>
    <w:p w14:paraId="37DD126A">
      <w:pPr>
        <w:pStyle w:val="16"/>
      </w:pPr>
      <w:r>
        <w:t>入口文件：company_filter/process_job.py</w:t>
      </w:r>
    </w:p>
    <w:p w14:paraId="3718490C">
      <w:pPr>
        <w:pStyle w:val="16"/>
      </w:pPr>
      <w:r>
        <w:t>输出：清洗后的企业数据入库（external_data库）+ 生产库同步（industry库）</w:t>
      </w:r>
    </w:p>
    <w:p w14:paraId="39B71159"/>
    <w:p w14:paraId="3F2161D1">
      <w:pPr>
        <w:pStyle w:val="4"/>
      </w:pPr>
      <w:r>
        <w:rPr>
          <w:rFonts w:ascii="黑体" w:hAnsi="黑体" w:eastAsia="黑体"/>
          <w:color w:val="004080"/>
          <w:sz w:val="32"/>
        </w:rPr>
        <w:t>1.3 项目价值</w:t>
      </w:r>
    </w:p>
    <w:p w14:paraId="7EB26AA2">
      <w:r>
        <w:t>该项目的核心价值在于：</w:t>
      </w:r>
    </w:p>
    <w:p w14:paraId="1DB1D5A5">
      <w:pPr>
        <w:pStyle w:val="16"/>
      </w:pPr>
      <w:r>
        <w:t>自动化：通过定时任务实现无人值守的数据采集与处理</w:t>
      </w:r>
    </w:p>
    <w:p w14:paraId="4A5DDA1B">
      <w:pPr>
        <w:pStyle w:val="16"/>
      </w:pPr>
      <w:r>
        <w:t>智能化：利用AI大模型进行语义理解和信息抽取</w:t>
      </w:r>
    </w:p>
    <w:p w14:paraId="0D851C5F">
      <w:pPr>
        <w:pStyle w:val="16"/>
      </w:pPr>
      <w:r>
        <w:t>准确性：通过天眼查API进行企业信息验证，确保数据质量</w:t>
      </w:r>
    </w:p>
    <w:p w14:paraId="469E24D4">
      <w:pPr>
        <w:pStyle w:val="16"/>
      </w:pPr>
      <w:r>
        <w:t>完整性：从原始数据采集到清洗、补全、入库的完整数据流程</w:t>
      </w:r>
    </w:p>
    <w:p w14:paraId="3BF7BB52">
      <w:pPr>
        <w:pStyle w:val="16"/>
      </w:pPr>
      <w:r>
        <w:t>可追溯：完整的日志记录和数据溯源机制</w:t>
      </w:r>
    </w:p>
    <w:p w14:paraId="29DA1E9E">
      <w:r>
        <w:br w:type="page"/>
      </w:r>
    </w:p>
    <w:p w14:paraId="2FD56778">
      <w:pPr>
        <w:pStyle w:val="3"/>
      </w:pPr>
      <w:r>
        <w:rPr>
          <w:rFonts w:ascii="黑体" w:hAnsi="黑体" w:eastAsia="黑体"/>
          <w:color w:val="000080"/>
          <w:sz w:val="36"/>
        </w:rPr>
        <w:t>第二章 系统架构</w:t>
      </w:r>
    </w:p>
    <w:p w14:paraId="28EF38CB">
      <w:pPr>
        <w:pStyle w:val="4"/>
      </w:pPr>
      <w:r>
        <w:rPr>
          <w:rFonts w:ascii="黑体" w:hAnsi="黑体" w:eastAsia="黑体"/>
          <w:color w:val="004080"/>
          <w:sz w:val="32"/>
        </w:rPr>
        <w:t>2.1 整体架构设计</w:t>
      </w:r>
    </w:p>
    <w:p w14:paraId="7C62812F">
      <w:r>
        <w:t>项目采用模块化设计，主要分为以下几层：</w:t>
      </w:r>
    </w:p>
    <w:p w14:paraId="6A02E62D"/>
    <w:p w14:paraId="0C45412A">
      <w:r>
        <w:rPr>
          <w:b/>
        </w:rPr>
        <w:t>（1）任务调度层</w:t>
      </w:r>
    </w:p>
    <w:p w14:paraId="57E1A28D">
      <w:pPr>
        <w:pStyle w:val="16"/>
      </w:pPr>
      <w:r>
        <w:t>采用时间轮询方式实现定时任务</w:t>
      </w:r>
    </w:p>
    <w:p w14:paraId="0625E134">
      <w:pPr>
        <w:pStyle w:val="16"/>
      </w:pPr>
      <w:r>
        <w:t>两个独立的调度器分别管理不同业务模块</w:t>
      </w:r>
    </w:p>
    <w:p w14:paraId="763D4388">
      <w:pPr>
        <w:pStyle w:val="16"/>
      </w:pPr>
      <w:r>
        <w:t>支持任务时间配置和独立执行</w:t>
      </w:r>
    </w:p>
    <w:p w14:paraId="2754A8BA"/>
    <w:p w14:paraId="75D9A5D5">
      <w:r>
        <w:rPr>
          <w:b/>
        </w:rPr>
        <w:t>（2）数据采集层</w:t>
      </w:r>
    </w:p>
    <w:p w14:paraId="39BBDA69">
      <w:pPr>
        <w:pStyle w:val="16"/>
      </w:pPr>
      <w:r>
        <w:t>Selenium + undetected-chromedriver：用于爬取动态网页</w:t>
      </w:r>
    </w:p>
    <w:p w14:paraId="76B6B5B3">
      <w:pPr>
        <w:pStyle w:val="16"/>
      </w:pPr>
      <w:r>
        <w:t>Playwright：用于微信公众号文章爬取</w:t>
      </w:r>
    </w:p>
    <w:p w14:paraId="5A657FC6">
      <w:pPr>
        <w:pStyle w:val="16"/>
      </w:pPr>
      <w:r>
        <w:t>Requests：用于API调用和文件上传</w:t>
      </w:r>
    </w:p>
    <w:p w14:paraId="02E3B091"/>
    <w:p w14:paraId="73F951C9">
      <w:r>
        <w:rPr>
          <w:b/>
        </w:rPr>
        <w:t>（3）AI处理层</w:t>
      </w:r>
    </w:p>
    <w:p w14:paraId="3EC3852E">
      <w:pPr>
        <w:pStyle w:val="16"/>
      </w:pPr>
      <w:r>
        <w:t>火山引擎豆包模型：用于从文本中提取企业和产品信息</w:t>
      </w:r>
    </w:p>
    <w:p w14:paraId="6DD91B89">
      <w:pPr>
        <w:pStyle w:val="16"/>
      </w:pPr>
      <w:r>
        <w:t>采用Few-shot Prompting策略提高准确率</w:t>
      </w:r>
    </w:p>
    <w:p w14:paraId="3D025134">
      <w:pPr>
        <w:pStyle w:val="16"/>
      </w:pPr>
      <w:r>
        <w:t>支持结构化JSON输出</w:t>
      </w:r>
    </w:p>
    <w:p w14:paraId="1CF20A3D"/>
    <w:p w14:paraId="0C7F918B">
      <w:r>
        <w:rPr>
          <w:b/>
        </w:rPr>
        <w:t>（4）数据验证与补全层</w:t>
      </w:r>
    </w:p>
    <w:p w14:paraId="14FF2AA2">
      <w:pPr>
        <w:pStyle w:val="16"/>
      </w:pPr>
      <w:r>
        <w:t>天眼查API：企业名称验证与USCC获取</w:t>
      </w:r>
    </w:p>
    <w:p w14:paraId="1C1357FA">
      <w:pPr>
        <w:pStyle w:val="16"/>
      </w:pPr>
      <w:r>
        <w:t>天眼查基础信息API：获取企业详细工商信息</w:t>
      </w:r>
    </w:p>
    <w:p w14:paraId="2D22E478">
      <w:pPr>
        <w:pStyle w:val="16"/>
      </w:pPr>
      <w:r>
        <w:t>去重与合并逻辑：防止重复数据</w:t>
      </w:r>
    </w:p>
    <w:p w14:paraId="2EA3907C"/>
    <w:p w14:paraId="53EAA410">
      <w:r>
        <w:rPr>
          <w:b/>
        </w:rPr>
        <w:t>（5）数据存储层</w:t>
      </w:r>
    </w:p>
    <w:p w14:paraId="6BA4CA6F">
      <w:pPr>
        <w:pStyle w:val="16"/>
      </w:pPr>
      <w:r>
        <w:t>external_data数据库：中间数据存储和清洗</w:t>
      </w:r>
    </w:p>
    <w:p w14:paraId="2BF6EF40">
      <w:pPr>
        <w:pStyle w:val="16"/>
      </w:pPr>
      <w:r>
        <w:t>industry数据库：生产环境数据</w:t>
      </w:r>
    </w:p>
    <w:p w14:paraId="3B452585">
      <w:pPr>
        <w:pStyle w:val="16"/>
      </w:pPr>
      <w:r>
        <w:t>本地文件系统：PDF报告和Excel文件存储</w:t>
      </w:r>
    </w:p>
    <w:p w14:paraId="66BD2CCA">
      <w:pPr>
        <w:pStyle w:val="16"/>
      </w:pPr>
      <w:r>
        <w:t>云端存储：通过API上传到远程服务器</w:t>
      </w:r>
    </w:p>
    <w:p w14:paraId="026C3A8C"/>
    <w:p w14:paraId="0D0EB553">
      <w:pPr>
        <w:pStyle w:val="4"/>
      </w:pPr>
      <w:r>
        <w:rPr>
          <w:rFonts w:ascii="黑体" w:hAnsi="黑体" w:eastAsia="黑体"/>
          <w:color w:val="004080"/>
          <w:sz w:val="32"/>
        </w:rPr>
        <w:t>2.2 项目目录结构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4B3C3BC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084EE7EE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目录/文件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56245776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功能说明</w:t>
            </w:r>
          </w:p>
        </w:tc>
      </w:tr>
      <w:tr w14:paraId="5624528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0CE72DF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com/crawler/eastmoney/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B19C195">
            <w:pPr>
              <w:spacing w:after="0" w:line="240" w:lineRule="auto"/>
            </w:pPr>
            <w:r>
              <w:rPr>
                <w:sz w:val="20"/>
              </w:rPr>
              <w:t>东方财富网爬虫模块</w:t>
            </w:r>
          </w:p>
        </w:tc>
      </w:tr>
      <w:tr w14:paraId="16F816E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A7F30B4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├─ job.py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0C7C488E">
            <w:pPr>
              <w:spacing w:after="0" w:line="240" w:lineRule="auto"/>
            </w:pPr>
            <w:r>
              <w:rPr>
                <w:sz w:val="20"/>
              </w:rPr>
              <w:t>主调度脚本</w:t>
            </w:r>
          </w:p>
        </w:tc>
      </w:tr>
      <w:tr w14:paraId="344FAA1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694436F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├─ 行业报告列表爬虫.py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0EBE226">
            <w:pPr>
              <w:spacing w:after="0" w:line="240" w:lineRule="auto"/>
            </w:pPr>
            <w:r>
              <w:rPr>
                <w:sz w:val="20"/>
              </w:rPr>
              <w:t>报告列表爬取</w:t>
            </w:r>
          </w:p>
        </w:tc>
      </w:tr>
      <w:tr w14:paraId="1AB9DBC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F3C14FB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├─ 报告文件下载.py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EFDD3F9">
            <w:pPr>
              <w:spacing w:after="0" w:line="240" w:lineRule="auto"/>
            </w:pPr>
            <w:r>
              <w:rPr>
                <w:sz w:val="20"/>
              </w:rPr>
              <w:t>PDF文件下载</w:t>
            </w:r>
          </w:p>
        </w:tc>
      </w:tr>
      <w:tr w14:paraId="54F7F85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7319040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└─ motor_upload_pdf.py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377C61B">
            <w:pPr>
              <w:spacing w:after="0" w:line="240" w:lineRule="auto"/>
            </w:pPr>
            <w:r>
              <w:rPr>
                <w:sz w:val="20"/>
              </w:rPr>
              <w:t>PDF上传到云端</w:t>
            </w:r>
          </w:p>
        </w:tc>
      </w:tr>
      <w:tr w14:paraId="1487FB1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7FFD9AE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company_filter/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D4ED682">
            <w:pPr>
              <w:spacing w:after="0" w:line="240" w:lineRule="auto"/>
            </w:pPr>
            <w:r>
              <w:rPr>
                <w:sz w:val="20"/>
              </w:rPr>
              <w:t>企业数据处理模块</w:t>
            </w:r>
          </w:p>
        </w:tc>
      </w:tr>
      <w:tr w14:paraId="6F59A20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FB86E3B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├─ process_job.py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169B536">
            <w:pPr>
              <w:spacing w:after="0" w:line="240" w:lineRule="auto"/>
            </w:pPr>
            <w:r>
              <w:rPr>
                <w:sz w:val="20"/>
              </w:rPr>
              <w:t>主调度脚本</w:t>
            </w:r>
          </w:p>
        </w:tc>
      </w:tr>
      <w:tr w14:paraId="5682635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CAA807F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├─ main.py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41075C3">
            <w:pPr>
              <w:spacing w:after="0" w:line="240" w:lineRule="auto"/>
            </w:pPr>
            <w:r>
              <w:rPr>
                <w:sz w:val="20"/>
              </w:rPr>
              <w:t>文章处理核心逻辑</w:t>
            </w:r>
          </w:p>
        </w:tc>
      </w:tr>
      <w:tr w14:paraId="1B3DFB3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32A3F4C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├─ wechat_scraper.py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6CB2B03">
            <w:pPr>
              <w:spacing w:after="0" w:line="240" w:lineRule="auto"/>
            </w:pPr>
            <w:r>
              <w:rPr>
                <w:sz w:val="20"/>
              </w:rPr>
              <w:t>微信文章爬取</w:t>
            </w:r>
          </w:p>
        </w:tc>
      </w:tr>
      <w:tr w14:paraId="7CAEB09C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3DB40C0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├─ extract_company.py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D4FE26F">
            <w:pPr>
              <w:spacing w:after="0" w:line="240" w:lineRule="auto"/>
            </w:pPr>
            <w:r>
              <w:rPr>
                <w:sz w:val="20"/>
              </w:rPr>
              <w:t>AI企业信息提取</w:t>
            </w:r>
          </w:p>
        </w:tc>
      </w:tr>
      <w:tr w14:paraId="73C271D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4BA4D47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├─ company_enrichment.py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A337955">
            <w:pPr>
              <w:spacing w:after="0" w:line="240" w:lineRule="auto"/>
            </w:pPr>
            <w:r>
              <w:rPr>
                <w:sz w:val="20"/>
              </w:rPr>
              <w:t>天眼查API调用</w:t>
            </w:r>
          </w:p>
        </w:tc>
      </w:tr>
      <w:tr w14:paraId="6CF4801C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05973023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├─ db_operations.py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41E6424">
            <w:pPr>
              <w:spacing w:after="0" w:line="240" w:lineRule="auto"/>
            </w:pPr>
            <w:r>
              <w:rPr>
                <w:sz w:val="20"/>
              </w:rPr>
              <w:t>数据库操作封装</w:t>
            </w:r>
          </w:p>
        </w:tc>
      </w:tr>
      <w:tr w14:paraId="699CEF3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AE39380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└─ logs/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79E93E8">
            <w:pPr>
              <w:spacing w:after="0" w:line="240" w:lineRule="auto"/>
            </w:pPr>
            <w:r>
              <w:rPr>
                <w:sz w:val="20"/>
              </w:rPr>
              <w:t>日志文件目录</w:t>
            </w:r>
          </w:p>
        </w:tc>
      </w:tr>
      <w:tr w14:paraId="7BC011F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492EDB2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requirements.txt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3B5AD24">
            <w:pPr>
              <w:spacing w:after="0" w:line="240" w:lineRule="auto"/>
            </w:pPr>
            <w:r>
              <w:rPr>
                <w:sz w:val="20"/>
              </w:rPr>
              <w:t>项目依赖包</w:t>
            </w:r>
          </w:p>
        </w:tc>
      </w:tr>
    </w:tbl>
    <w:p w14:paraId="127F4E43">
      <w:r>
        <w:br w:type="page"/>
      </w:r>
    </w:p>
    <w:p w14:paraId="38EA2619">
      <w:pPr>
        <w:pStyle w:val="3"/>
      </w:pPr>
      <w:r>
        <w:rPr>
          <w:rFonts w:ascii="黑体" w:hAnsi="黑体" w:eastAsia="黑体"/>
          <w:color w:val="000080"/>
          <w:sz w:val="36"/>
        </w:rPr>
        <w:t>第三章 核心业务流程</w:t>
      </w:r>
    </w:p>
    <w:p w14:paraId="09C46B0C">
      <w:pPr>
        <w:pStyle w:val="4"/>
      </w:pPr>
      <w:r>
        <w:rPr>
          <w:rFonts w:ascii="黑体" w:hAnsi="黑体" w:eastAsia="黑体"/>
          <w:color w:val="004080"/>
          <w:sz w:val="32"/>
        </w:rPr>
        <w:t>3.1 东方财富报告爬取流程</w:t>
      </w:r>
    </w:p>
    <w:p w14:paraId="4F4B564B">
      <w:r>
        <w:t>业务流程详解：</w:t>
      </w:r>
    </w:p>
    <w:p w14:paraId="183A5829"/>
    <w:p w14:paraId="1154D95D">
      <w:r>
        <w:rPr>
          <w:b/>
        </w:rPr>
        <w:t>步骤1：定时任务启动（08:00）</w:t>
      </w:r>
    </w:p>
    <w:p w14:paraId="7F238EA9">
      <w:pPr>
        <w:pStyle w:val="16"/>
      </w:pPr>
      <w:r>
        <w:t>job.py中的schedule_job()函数每30秒检查一次当前时间</w:t>
      </w:r>
    </w:p>
    <w:p w14:paraId="1224ED59">
      <w:pPr>
        <w:pStyle w:val="16"/>
      </w:pPr>
      <w:r>
        <w:t>当时间为08:00时，触发execute()函数</w:t>
      </w:r>
    </w:p>
    <w:p w14:paraId="2DB21DDD"/>
    <w:p w14:paraId="25307969">
      <w:r>
        <w:rPr>
          <w:b/>
        </w:rPr>
        <w:t>步骤2：日期范围确定</w:t>
      </w:r>
    </w:p>
    <w:p w14:paraId="4FAE679E">
      <w:pPr>
        <w:pStyle w:val="16"/>
      </w:pPr>
      <w:r>
        <w:t>默认爬取前一天的报告数据</w:t>
      </w:r>
    </w:p>
    <w:p w14:paraId="70C9F442">
      <w:pPr>
        <w:pStyle w:val="16"/>
      </w:pPr>
      <w:r>
        <w:t>支持手动指定start_date和end_date参数</w:t>
      </w:r>
    </w:p>
    <w:p w14:paraId="0EAC7C58">
      <w:pPr>
        <w:pStyle w:val="16"/>
      </w:pPr>
      <w:r>
        <w:t>先删除Excel中可能已存在的同日期范围数据（避免重复）</w:t>
      </w:r>
    </w:p>
    <w:p w14:paraId="0A2AF2E5"/>
    <w:p w14:paraId="2CB4F423">
      <w:r>
        <w:rPr>
          <w:b/>
        </w:rPr>
        <w:t>步骤3：爬取报告列表（行业报告列表爬虫.py）</w:t>
      </w:r>
    </w:p>
    <w:p w14:paraId="3506BE5A">
      <w:pPr>
        <w:pStyle w:val="16"/>
      </w:pPr>
      <w:r>
        <w:t>使用Selenium + Chrome访问东方财富行业报告页面</w:t>
      </w:r>
    </w:p>
    <w:p w14:paraId="5EC16227">
      <w:pPr>
        <w:pStyle w:val="16"/>
      </w:pPr>
      <w:r>
        <w:t>翻页爬取，每10页写入一次Excel</w:t>
      </w:r>
    </w:p>
    <w:p w14:paraId="3BDF5BBE">
      <w:pPr>
        <w:pStyle w:val="16"/>
      </w:pPr>
      <w:r>
        <w:t>提取字段：序号、行业名称、涨跌幅、相关、报告名称、报告链接、东财评级、评级变动、机构名称、近一月行业研报数、日期</w:t>
      </w:r>
    </w:p>
    <w:p w14:paraId="02CF5F3E">
      <w:pPr>
        <w:pStyle w:val="16"/>
      </w:pPr>
      <w:r>
        <w:t>按日期降序、序号升序排列后保存</w:t>
      </w:r>
    </w:p>
    <w:p w14:paraId="6885917B"/>
    <w:p w14:paraId="672B1238">
      <w:r>
        <w:rPr>
          <w:b/>
        </w:rPr>
        <w:t>步骤4：下载PDF文件（报告文件下载.py）</w:t>
      </w:r>
    </w:p>
    <w:p w14:paraId="7A66ECD2">
      <w:pPr>
        <w:pStyle w:val="16"/>
      </w:pPr>
      <w:r>
        <w:t>读取Excel中"本地路径"为空的记录</w:t>
      </w:r>
    </w:p>
    <w:p w14:paraId="59982581">
      <w:pPr>
        <w:pStyle w:val="16"/>
      </w:pPr>
      <w:r>
        <w:t>对每条记录：</w:t>
      </w:r>
    </w:p>
    <w:p w14:paraId="3CE3B163">
      <w:pPr>
        <w:pStyle w:val="16"/>
        <w:ind w:left="720"/>
      </w:pPr>
      <w:r>
        <w:t xml:space="preserve">  - 访问报告详情页，提取PDF下载链接</w:t>
      </w:r>
    </w:p>
    <w:p w14:paraId="0618EF8C">
      <w:pPr>
        <w:pStyle w:val="16"/>
        <w:ind w:left="720"/>
      </w:pPr>
      <w:r>
        <w:t xml:space="preserve">  - 检查文件是否已存在（跨年度去重）</w:t>
      </w:r>
    </w:p>
    <w:p w14:paraId="05AA7367">
      <w:pPr>
        <w:pStyle w:val="16"/>
        <w:ind w:left="720"/>
      </w:pPr>
      <w:r>
        <w:t xml:space="preserve">  - 如不存在，下载到本地"行业名称"文件夹</w:t>
      </w:r>
    </w:p>
    <w:p w14:paraId="7719E9F7">
      <w:pPr>
        <w:pStyle w:val="16"/>
        <w:ind w:left="720"/>
      </w:pPr>
      <w:r>
        <w:t xml:space="preserve">  - 更新Excel的"PDF链接"和"本地路径"字段</w:t>
      </w:r>
    </w:p>
    <w:p w14:paraId="3831A7BC">
      <w:pPr>
        <w:pStyle w:val="16"/>
        <w:ind w:left="720"/>
      </w:pPr>
      <w:r>
        <w:t xml:space="preserve">  - 每100条保存一次进度</w:t>
      </w:r>
    </w:p>
    <w:p w14:paraId="63FCACA3">
      <w:pPr>
        <w:pStyle w:val="16"/>
      </w:pPr>
      <w:r>
        <w:t>处理页面不存在情况，标记为"D:/"</w:t>
      </w:r>
    </w:p>
    <w:p w14:paraId="6F77E525"/>
    <w:p w14:paraId="659EA6EA">
      <w:r>
        <w:rPr>
          <w:b/>
        </w:rPr>
        <w:t>步骤5：上传PDF到云端（motor_upload_pdf.py）</w:t>
      </w:r>
    </w:p>
    <w:p w14:paraId="12763D32">
      <w:pPr>
        <w:pStyle w:val="16"/>
      </w:pPr>
      <w:r>
        <w:t>连接industry数据库，查询已上传的报告</w:t>
      </w:r>
    </w:p>
    <w:p w14:paraId="5D166700">
      <w:pPr>
        <w:pStyle w:val="16"/>
      </w:pPr>
      <w:r>
        <w:t>对Excel中未上传的记录：</w:t>
      </w:r>
    </w:p>
    <w:p w14:paraId="3F7A61E9">
      <w:pPr>
        <w:pStyle w:val="16"/>
        <w:ind w:left="720"/>
      </w:pPr>
      <w:r>
        <w:t xml:space="preserve">  - 通过(标题+日期+机构名称)查重</w:t>
      </w:r>
    </w:p>
    <w:p w14:paraId="550B0B99">
      <w:pPr>
        <w:pStyle w:val="16"/>
        <w:ind w:left="720"/>
      </w:pPr>
      <w:r>
        <w:t xml:space="preserve">  - 如已存在，标记"是否上传"为"是"</w:t>
      </w:r>
    </w:p>
    <w:p w14:paraId="23C8D243">
      <w:pPr>
        <w:pStyle w:val="16"/>
        <w:ind w:left="720"/>
      </w:pPr>
      <w:r>
        <w:t xml:space="preserve">  - 如不存在，POST上传PDF到远程API</w:t>
      </w:r>
    </w:p>
    <w:p w14:paraId="6A371A78">
      <w:pPr>
        <w:pStyle w:val="16"/>
        <w:ind w:left="720"/>
      </w:pPr>
      <w:r>
        <w:t xml:space="preserve">  - 每100条休眠30秒（避免API限流）</w:t>
      </w:r>
    </w:p>
    <w:p w14:paraId="5EFF6E65"/>
    <w:p w14:paraId="083AFBC0">
      <w:r>
        <w:rPr>
          <w:b/>
        </w:rPr>
        <w:t>步骤6：统计与通知</w:t>
      </w:r>
    </w:p>
    <w:p w14:paraId="59D8AD2B">
      <w:pPr>
        <w:pStyle w:val="16"/>
      </w:pPr>
      <w:r>
        <w:t>统计新增行业、新增报告数、有效报告总数</w:t>
      </w:r>
    </w:p>
    <w:p w14:paraId="68784234">
      <w:pPr>
        <w:pStyle w:val="16"/>
      </w:pPr>
      <w:r>
        <w:t>找出新增报告最多的行业</w:t>
      </w:r>
    </w:p>
    <w:p w14:paraId="6890C132">
      <w:pPr>
        <w:pStyle w:val="16"/>
      </w:pPr>
      <w:r>
        <w:t>通过飞书Webhook发送通知消息</w:t>
      </w:r>
    </w:p>
    <w:p w14:paraId="1450821E"/>
    <w:p w14:paraId="6F9C8267">
      <w:pPr>
        <w:pStyle w:val="4"/>
      </w:pPr>
      <w:r>
        <w:rPr>
          <w:rFonts w:ascii="黑体" w:hAnsi="黑体" w:eastAsia="黑体"/>
          <w:color w:val="004080"/>
          <w:sz w:val="32"/>
        </w:rPr>
        <w:t>3.2 企业数据处理流程</w:t>
      </w:r>
    </w:p>
    <w:p w14:paraId="62438A86">
      <w:r>
        <w:t>业务流程详解：</w:t>
      </w:r>
    </w:p>
    <w:p w14:paraId="5426201A"/>
    <w:p w14:paraId="55AA7516">
      <w:r>
        <w:rPr>
          <w:b/>
        </w:rPr>
        <w:t>步骤1：定时任务启动（09:00）</w:t>
      </w:r>
    </w:p>
    <w:p w14:paraId="075ABF90">
      <w:pPr>
        <w:pStyle w:val="16"/>
      </w:pPr>
      <w:r>
        <w:t>process_job.py中的schedule_job()每30秒检查时间</w:t>
      </w:r>
    </w:p>
    <w:p w14:paraId="3F73A060">
      <w:pPr>
        <w:pStyle w:val="16"/>
      </w:pPr>
      <w:r>
        <w:t>触发process_article()函数</w:t>
      </w:r>
    </w:p>
    <w:p w14:paraId="51DC4B08"/>
    <w:p w14:paraId="0B3748AD">
      <w:r>
        <w:rPr>
          <w:b/>
        </w:rPr>
        <w:t>步骤2：获取待处理文章</w:t>
      </w:r>
    </w:p>
    <w:p w14:paraId="62EBD55C">
      <w:pPr>
        <w:pStyle w:val="16"/>
      </w:pPr>
      <w:r>
        <w:t>从external_data库的t_wechat_articles表查询status=0的文章</w:t>
      </w:r>
    </w:p>
    <w:p w14:paraId="0C651353">
      <w:pPr>
        <w:pStyle w:val="16"/>
      </w:pPr>
      <w:r>
        <w:t>默认每批次处理100篇</w:t>
      </w:r>
    </w:p>
    <w:p w14:paraId="1CA31605">
      <w:pPr>
        <w:pStyle w:val="16"/>
      </w:pPr>
      <w:r>
        <w:t>获取字段：id、title、url、source</w:t>
      </w:r>
    </w:p>
    <w:p w14:paraId="37908081"/>
    <w:p w14:paraId="3D9EA1AA">
      <w:r>
        <w:rPr>
          <w:b/>
        </w:rPr>
        <w:t>步骤3：爬取文章内容（wechat_scraper.py）</w:t>
      </w:r>
    </w:p>
    <w:p w14:paraId="09ACD792">
      <w:pPr>
        <w:pStyle w:val="16"/>
      </w:pPr>
      <w:r>
        <w:t>使用Playwright启动无头浏览器</w:t>
      </w:r>
    </w:p>
    <w:p w14:paraId="46D6A33A">
      <w:pPr>
        <w:pStyle w:val="16"/>
      </w:pPr>
      <w:r>
        <w:t>伪装微信User-Agent访问文章链接</w:t>
      </w:r>
    </w:p>
    <w:p w14:paraId="3340C1D6">
      <w:pPr>
        <w:pStyle w:val="16"/>
      </w:pPr>
      <w:r>
        <w:t>等待#js_content元素加载</w:t>
      </w:r>
    </w:p>
    <w:p w14:paraId="5658F972">
      <w:pPr>
        <w:pStyle w:val="16"/>
      </w:pPr>
      <w:r>
        <w:t>提取标题和正文内容</w:t>
      </w:r>
    </w:p>
    <w:p w14:paraId="2E6667ED">
      <w:pPr>
        <w:pStyle w:val="16"/>
      </w:pPr>
      <w:r>
        <w:t>如爬取失败，删除该文章记录</w:t>
      </w:r>
    </w:p>
    <w:p w14:paraId="29ADBCF3"/>
    <w:p w14:paraId="0936858E">
      <w:r>
        <w:rPr>
          <w:b/>
        </w:rPr>
        <w:t>步骤4：AI提取企业信息（extract_company.py）</w:t>
      </w:r>
    </w:p>
    <w:p w14:paraId="0BAE52CF">
      <w:pPr>
        <w:pStyle w:val="16"/>
      </w:pPr>
      <w:r>
        <w:t>调用火山引擎豆包模型API</w:t>
      </w:r>
    </w:p>
    <w:p w14:paraId="39AB87D9">
      <w:pPr>
        <w:pStyle w:val="16"/>
      </w:pPr>
      <w:r>
        <w:t>使用精心设计的Prompt：</w:t>
      </w:r>
    </w:p>
    <w:p w14:paraId="04874F9A">
      <w:pPr>
        <w:pStyle w:val="16"/>
        <w:ind w:left="720"/>
      </w:pPr>
      <w:r>
        <w:t xml:space="preserve">  - 只提取机器人/工业自动化/智能制造相关企业</w:t>
      </w:r>
    </w:p>
    <w:p w14:paraId="56056A29">
      <w:pPr>
        <w:pStyle w:val="16"/>
        <w:ind w:left="720"/>
      </w:pPr>
      <w:r>
        <w:t xml:space="preserve">  - 排除金融投资、咨询服务类公司</w:t>
      </w:r>
    </w:p>
    <w:p w14:paraId="28C68EF9">
      <w:pPr>
        <w:pStyle w:val="16"/>
        <w:ind w:left="720"/>
      </w:pPr>
      <w:r>
        <w:t xml:space="preserve">  - 主营产品必须基于文章内容，不能推测</w:t>
      </w:r>
    </w:p>
    <w:p w14:paraId="6467A565">
      <w:pPr>
        <w:pStyle w:val="16"/>
        <w:ind w:left="720"/>
      </w:pPr>
      <w:r>
        <w:t xml:space="preserve">  - 没有主营产品的公司不输出</w:t>
      </w:r>
    </w:p>
    <w:p w14:paraId="774103B5">
      <w:pPr>
        <w:pStyle w:val="16"/>
      </w:pPr>
      <w:r>
        <w:t>返回JSON格式：企业名称、企业简称、主营产品</w:t>
      </w:r>
    </w:p>
    <w:p w14:paraId="143825CD">
      <w:pPr>
        <w:pStyle w:val="16"/>
      </w:pPr>
      <w:r>
        <w:t>解析JSON并验证数据完整性</w:t>
      </w:r>
    </w:p>
    <w:p w14:paraId="490EE471"/>
    <w:p w14:paraId="5B5E9B04">
      <w:r>
        <w:rPr>
          <w:b/>
        </w:rPr>
        <w:t>步骤5：天眼查验证与补全（company_enrichment.py）</w:t>
      </w:r>
    </w:p>
    <w:p w14:paraId="576DCBBB">
      <w:pPr>
        <w:pStyle w:val="16"/>
      </w:pPr>
      <w:r>
        <w:t>第一步API调用：search_exact_company_name()</w:t>
      </w:r>
    </w:p>
    <w:p w14:paraId="2A2DB8A0">
      <w:pPr>
        <w:pStyle w:val="16"/>
        <w:ind w:left="720"/>
      </w:pPr>
      <w:r>
        <w:t xml:space="preserve">  - 获取企业官方全称</w:t>
      </w:r>
    </w:p>
    <w:p w14:paraId="371096FC">
      <w:pPr>
        <w:pStyle w:val="16"/>
        <w:ind w:left="720"/>
      </w:pPr>
      <w:r>
        <w:t xml:space="preserve">  - 获取统一社会信用代码（USCC）</w:t>
      </w:r>
    </w:p>
    <w:p w14:paraId="127D189E">
      <w:pPr>
        <w:pStyle w:val="16"/>
        <w:ind w:left="720"/>
      </w:pPr>
      <w:r>
        <w:t xml:space="preserve">  - 如未找到，跳过该企业</w:t>
      </w:r>
    </w:p>
    <w:p w14:paraId="64261B6B">
      <w:pPr>
        <w:pStyle w:val="16"/>
      </w:pPr>
      <w:r>
        <w:t>第二步API调用：get_company_base_info()</w:t>
      </w:r>
    </w:p>
    <w:p w14:paraId="24F6D6A7">
      <w:pPr>
        <w:pStyle w:val="16"/>
        <w:ind w:left="720"/>
      </w:pPr>
      <w:r>
        <w:t xml:space="preserve">  - 获取工商注册信息（法人、注册资本、成立日期等）</w:t>
      </w:r>
    </w:p>
    <w:p w14:paraId="2C958508">
      <w:pPr>
        <w:pStyle w:val="16"/>
        <w:ind w:left="720"/>
      </w:pPr>
      <w:r>
        <w:t xml:space="preserve">  - 获取经营状态、注册地址、经营范围</w:t>
      </w:r>
    </w:p>
    <w:p w14:paraId="7F1D5EDE">
      <w:pPr>
        <w:pStyle w:val="16"/>
        <w:ind w:left="720"/>
      </w:pPr>
      <w:r>
        <w:t xml:space="preserve">  - 获取组织机构代码、税号等</w:t>
      </w:r>
    </w:p>
    <w:p w14:paraId="24CD581F"/>
    <w:p w14:paraId="74BA5F45">
      <w:r>
        <w:rPr>
          <w:b/>
        </w:rPr>
        <w:t>步骤6：数据去重与合并</w:t>
      </w:r>
    </w:p>
    <w:p w14:paraId="2CE5DB3F">
      <w:pPr>
        <w:pStyle w:val="16"/>
      </w:pPr>
      <w:r>
        <w:t>通过USCC或company_name查询t_enterprise表</w:t>
      </w:r>
    </w:p>
    <w:p w14:paraId="0918B910">
      <w:pPr>
        <w:pStyle w:val="16"/>
      </w:pPr>
      <w:r>
        <w:t>如企业已存在：</w:t>
      </w:r>
    </w:p>
    <w:p w14:paraId="14803EA2">
      <w:pPr>
        <w:pStyle w:val="16"/>
        <w:ind w:left="720"/>
      </w:pPr>
      <w:r>
        <w:t xml:space="preserve">  - 合并主营产品字段（去重后用"，"连接）</w:t>
      </w:r>
    </w:p>
    <w:p w14:paraId="16EF7996">
      <w:pPr>
        <w:pStyle w:val="16"/>
        <w:ind w:left="720"/>
      </w:pPr>
      <w:r>
        <w:t xml:space="preserve">  - 更新last_modified_time</w:t>
      </w:r>
    </w:p>
    <w:p w14:paraId="7C1833D3">
      <w:pPr>
        <w:pStyle w:val="16"/>
      </w:pPr>
      <w:r>
        <w:t>如企业不存在：</w:t>
      </w:r>
    </w:p>
    <w:p w14:paraId="478918AB">
      <w:pPr>
        <w:pStyle w:val="16"/>
        <w:ind w:left="720"/>
      </w:pPr>
      <w:r>
        <w:t xml:space="preserve">  - 插入新记录到t_enterprise表</w:t>
      </w:r>
    </w:p>
    <w:p w14:paraId="71842B10">
      <w:pPr>
        <w:pStyle w:val="16"/>
        <w:ind w:left="720"/>
      </w:pPr>
      <w:r>
        <w:t xml:space="preserve">  - 记录source_article_id（可追溯来源文章）</w:t>
      </w:r>
    </w:p>
    <w:p w14:paraId="767507EF"/>
    <w:p w14:paraId="02BE573C">
      <w:r>
        <w:rPr>
          <w:b/>
        </w:rPr>
        <w:t>步骤7：产品信息拆分入库</w:t>
      </w:r>
    </w:p>
    <w:p w14:paraId="5B255291">
      <w:pPr>
        <w:pStyle w:val="16"/>
      </w:pPr>
      <w:r>
        <w:t>解析主营产品字符串（按"、，,"分割）</w:t>
      </w:r>
    </w:p>
    <w:p w14:paraId="41DD603E">
      <w:pPr>
        <w:pStyle w:val="16"/>
      </w:pPr>
      <w:r>
        <w:t>为每个产品创建t_product记录</w:t>
      </w:r>
    </w:p>
    <w:p w14:paraId="64C1F3A7">
      <w:pPr>
        <w:pStyle w:val="16"/>
      </w:pPr>
      <w:r>
        <w:t>关联company_name</w:t>
      </w:r>
    </w:p>
    <w:p w14:paraId="7FAD324B">
      <w:pPr>
        <w:pStyle w:val="16"/>
      </w:pPr>
      <w:r>
        <w:t>自动去重（如已存在则跳过）</w:t>
      </w:r>
    </w:p>
    <w:p w14:paraId="326F6547"/>
    <w:p w14:paraId="768D1C59">
      <w:r>
        <w:rPr>
          <w:b/>
        </w:rPr>
        <w:t>步骤8：导入到生产库（process_job.py）</w:t>
      </w:r>
    </w:p>
    <w:p w14:paraId="1E856E15">
      <w:pPr>
        <w:pStyle w:val="16"/>
      </w:pPr>
      <w:r>
        <w:t>查询external_data库中status=0且有source_article_id的企业</w:t>
      </w:r>
    </w:p>
    <w:p w14:paraId="7FDCD6E5">
      <w:pPr>
        <w:pStyle w:val="16"/>
      </w:pPr>
      <w:r>
        <w:t>查询industry生产库，获取已有企业列表</w:t>
      </w:r>
    </w:p>
    <w:p w14:paraId="562D0308">
      <w:pPr>
        <w:pStyle w:val="16"/>
      </w:pPr>
      <w:r>
        <w:t>通过USCC或company_name去重：</w:t>
      </w:r>
    </w:p>
    <w:p w14:paraId="17DA1CDB">
      <w:pPr>
        <w:pStyle w:val="16"/>
        <w:ind w:left="720"/>
      </w:pPr>
      <w:r>
        <w:t xml:space="preserve">  - 如不存在，插入到industry.t_enterprise</w:t>
      </w:r>
    </w:p>
    <w:p w14:paraId="2591B3F5">
      <w:pPr>
        <w:pStyle w:val="16"/>
        <w:ind w:left="720"/>
      </w:pPr>
      <w:r>
        <w:t xml:space="preserve">  - 自动添加"机器人"标签关联</w:t>
      </w:r>
    </w:p>
    <w:p w14:paraId="61B192E5">
      <w:pPr>
        <w:pStyle w:val="16"/>
        <w:ind w:left="720"/>
      </w:pPr>
      <w:r>
        <w:t xml:space="preserve">  - 生成company_code（C001 + 6位ID）</w:t>
      </w:r>
    </w:p>
    <w:p w14:paraId="745D53AC">
      <w:pPr>
        <w:pStyle w:val="16"/>
        <w:ind w:left="720"/>
      </w:pPr>
      <w:r>
        <w:t xml:space="preserve">  - 如已存在，仅添加标签</w:t>
      </w:r>
    </w:p>
    <w:p w14:paraId="3B5FF0AF">
      <w:pPr>
        <w:pStyle w:val="16"/>
      </w:pPr>
      <w:r>
        <w:t>更新external_data中该企业的status为1</w:t>
      </w:r>
    </w:p>
    <w:p w14:paraId="6AA14582"/>
    <w:p w14:paraId="47F4878F">
      <w:pPr>
        <w:pStyle w:val="4"/>
      </w:pPr>
      <w:r>
        <w:rPr>
          <w:rFonts w:ascii="黑体" w:hAnsi="黑体" w:eastAsia="黑体"/>
          <w:color w:val="004080"/>
          <w:sz w:val="32"/>
        </w:rPr>
        <w:t>3.3 关键流程图示</w:t>
      </w:r>
    </w:p>
    <w:p w14:paraId="0B01520B">
      <w:r>
        <w:t>【东方财富报告爬取流程】</w:t>
      </w:r>
    </w:p>
    <w:p w14:paraId="4CB52259">
      <w:r>
        <w:t>定时触发(08:00) → 确定日期范围 → 爬取报告列表(Selenium) → 下载PDF文件 → 本地存储 → 数据库查重 → 上传云端(API) → 统计分析 → 飞书通知</w:t>
      </w:r>
    </w:p>
    <w:p w14:paraId="5BF38C91"/>
    <w:p w14:paraId="29648785">
      <w:r>
        <w:t>【企业数据处理流程】</w:t>
      </w:r>
    </w:p>
    <w:p w14:paraId="10AFC1ED">
      <w:r>
        <w:t>定时触发(09:00) → 获取待处理文章 → 爬取文章内容(Playwright) → AI提取企业信息(豆包模型) → 天眼查验证与补全(API) → 数据去重与合并 → 入库(external_data) → 产品拆分入库 → 同步到生产库(industry) → 标签关联</w:t>
      </w:r>
    </w:p>
    <w:p w14:paraId="41AF54F3">
      <w:r>
        <w:br w:type="page"/>
      </w:r>
    </w:p>
    <w:p w14:paraId="7E5ABC6D">
      <w:pPr>
        <w:pStyle w:val="3"/>
      </w:pPr>
      <w:r>
        <w:rPr>
          <w:rFonts w:ascii="黑体" w:hAnsi="黑体" w:eastAsia="黑体"/>
          <w:color w:val="000080"/>
          <w:sz w:val="36"/>
        </w:rPr>
        <w:t>第四章 AI模型应用</w:t>
      </w:r>
    </w:p>
    <w:p w14:paraId="79FB8CBE">
      <w:pPr>
        <w:pStyle w:val="4"/>
      </w:pPr>
      <w:r>
        <w:rPr>
          <w:rFonts w:ascii="黑体" w:hAnsi="黑体" w:eastAsia="黑体"/>
          <w:color w:val="004080"/>
          <w:sz w:val="32"/>
        </w:rPr>
        <w:t>4.1 AI模型选型</w:t>
      </w:r>
    </w:p>
    <w:p w14:paraId="42534BA3">
      <w:r>
        <w:t>项目采用火山引擎豆包（Doubao）大语言模型进行企业信息抽取。</w:t>
      </w:r>
    </w:p>
    <w:p w14:paraId="10897460"/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34C7DA0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04423748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项目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7B4F85AB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详情</w:t>
            </w:r>
          </w:p>
        </w:tc>
      </w:tr>
      <w:tr w14:paraId="5C515B4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203D70B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模型名称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85DAA0C">
            <w:pPr>
              <w:spacing w:after="0" w:line="240" w:lineRule="auto"/>
            </w:pPr>
            <w:r>
              <w:rPr>
                <w:sz w:val="20"/>
              </w:rPr>
              <w:t>doubao-seed-1-6-250615</w:t>
            </w:r>
          </w:p>
        </w:tc>
      </w:tr>
      <w:tr w14:paraId="4BEF39B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828D472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API提供商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16ADEBA">
            <w:pPr>
              <w:spacing w:after="0" w:line="240" w:lineRule="auto"/>
            </w:pPr>
            <w:r>
              <w:rPr>
                <w:sz w:val="20"/>
              </w:rPr>
              <w:t>火山引擎（Volcengine）</w:t>
            </w:r>
          </w:p>
        </w:tc>
      </w:tr>
      <w:tr w14:paraId="68FD8AA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38631DE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API地址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E33EC50">
            <w:pPr>
              <w:spacing w:after="0" w:line="240" w:lineRule="auto"/>
            </w:pPr>
            <w:r>
              <w:rPr>
                <w:sz w:val="20"/>
              </w:rPr>
              <w:t>https://ark.cn-beijing.volces.com/api/v3</w:t>
            </w:r>
          </w:p>
        </w:tc>
      </w:tr>
      <w:tr w14:paraId="7B801BC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1BD47D0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主要用途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578EF46">
            <w:pPr>
              <w:spacing w:after="0" w:line="240" w:lineRule="auto"/>
            </w:pPr>
            <w:r>
              <w:rPr>
                <w:sz w:val="20"/>
              </w:rPr>
              <w:t>从非结构化文本中提取结构化企业信息</w:t>
            </w:r>
          </w:p>
        </w:tc>
      </w:tr>
      <w:tr w14:paraId="770D5FC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CB7A3B2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输入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C0FD93A">
            <w:pPr>
              <w:spacing w:after="0" w:line="240" w:lineRule="auto"/>
            </w:pPr>
            <w:r>
              <w:rPr>
                <w:sz w:val="20"/>
              </w:rPr>
              <w:t>微信公众号文章内容 + 精心设计的Prompt</w:t>
            </w:r>
          </w:p>
        </w:tc>
      </w:tr>
      <w:tr w14:paraId="0ED082C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71F7F93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输出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E6E0C08">
            <w:pPr>
              <w:spacing w:after="0" w:line="240" w:lineRule="auto"/>
            </w:pPr>
            <w:r>
              <w:rPr>
                <w:sz w:val="20"/>
              </w:rPr>
              <w:t>JSON格式的企业列表（企业名称、简称、主营产品）</w:t>
            </w:r>
          </w:p>
        </w:tc>
      </w:tr>
      <w:tr w14:paraId="107F09A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432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034AC54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关键参数</w:t>
            </w:r>
          </w:p>
        </w:tc>
        <w:tc>
          <w:tcPr>
            <w:tcW w:w="432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FC415A4">
            <w:pPr>
              <w:spacing w:after="0" w:line="240" w:lineRule="auto"/>
            </w:pPr>
            <w:r>
              <w:rPr>
                <w:sz w:val="20"/>
              </w:rPr>
              <w:t>temperature=0.01（低温度，保证稳定输出）</w:t>
            </w:r>
          </w:p>
        </w:tc>
      </w:tr>
    </w:tbl>
    <w:p w14:paraId="74A0F8D1"/>
    <w:p w14:paraId="5E7664E2">
      <w:pPr>
        <w:pStyle w:val="4"/>
      </w:pPr>
      <w:r>
        <w:rPr>
          <w:rFonts w:ascii="黑体" w:hAnsi="黑体" w:eastAsia="黑体"/>
          <w:color w:val="004080"/>
          <w:sz w:val="32"/>
        </w:rPr>
        <w:t>4.2 Prompt工程设计</w:t>
      </w:r>
    </w:p>
    <w:p w14:paraId="7F090EC9">
      <w:r>
        <w:t>项目中的Prompt设计经过多次迭代优化，体现了专业的Prompt工程实践：</w:t>
      </w:r>
    </w:p>
    <w:p w14:paraId="19892950"/>
    <w:p w14:paraId="3E0291F1">
      <w:r>
        <w:rPr>
          <w:b/>
        </w:rPr>
        <w:t>（1）角色定义（System Prompt）</w:t>
      </w:r>
    </w:p>
    <w:p w14:paraId="03A5A704">
      <w:pPr>
        <w:spacing w:before="120" w:after="120"/>
        <w:ind w:left="720"/>
      </w:pPr>
      <w:r>
        <w:rPr>
          <w:rFonts w:ascii="Consolas" w:hAnsi="Consolas"/>
          <w:color w:val="000000"/>
          <w:sz w:val="18"/>
        </w:rPr>
        <w:t>## 角色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你是企业信息抽取专家，具备准确识别企业实体和产品信息的能力。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## 任务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从给定文本中识别并提取符合条件的公司信息，输出标准化的JSON格式数据。</w:t>
      </w:r>
    </w:p>
    <w:p w14:paraId="0504FD7A"/>
    <w:p w14:paraId="2B7CED90">
      <w:r>
        <w:rPr>
          <w:b/>
        </w:rPr>
        <w:t>（2）输出格式约束</w:t>
      </w:r>
    </w:p>
    <w:p w14:paraId="72B288A6">
      <w:pPr>
        <w:pStyle w:val="16"/>
      </w:pPr>
      <w:r>
        <w:t>必须是有效的JSON数组格式</w:t>
      </w:r>
    </w:p>
    <w:p w14:paraId="46313241">
      <w:pPr>
        <w:pStyle w:val="16"/>
      </w:pPr>
      <w:r>
        <w:t>每个公司包含：企业名称、企业简称、主营产品三个字段</w:t>
      </w:r>
    </w:p>
    <w:p w14:paraId="6861BB75">
      <w:pPr>
        <w:pStyle w:val="16"/>
      </w:pPr>
      <w:r>
        <w:t>只输出JSON，不要包含任何其他文字或解释</w:t>
      </w:r>
    </w:p>
    <w:p w14:paraId="08615B2A"/>
    <w:p w14:paraId="19F2FDB4">
      <w:r>
        <w:rPr>
          <w:b/>
        </w:rPr>
        <w:t>（3）提取规则（核心）</w:t>
      </w:r>
    </w:p>
    <w:p w14:paraId="19FB92A6">
      <w:pPr>
        <w:pStyle w:val="16"/>
      </w:pPr>
      <w:r>
        <w:t>只抽取真实公司/机构，排除地名、项目、产品本身、新闻媒体、公众号、政府部门</w:t>
      </w:r>
    </w:p>
    <w:p w14:paraId="63359CE1">
      <w:pPr>
        <w:pStyle w:val="16"/>
      </w:pPr>
      <w:r>
        <w:t>行业筛选：只提取与机器人、工业自动化、智能制造、人工智能技术直接相关的公司</w:t>
      </w:r>
    </w:p>
    <w:p w14:paraId="1AD054E2">
      <w:pPr>
        <w:pStyle w:val="16"/>
      </w:pPr>
      <w:r>
        <w:t>排除金融投资、私募融资、咨询服务为唯一业务的公司</w:t>
      </w:r>
    </w:p>
    <w:p w14:paraId="45552038">
      <w:pPr>
        <w:pStyle w:val="16"/>
      </w:pPr>
      <w:r>
        <w:t>主营产品字段必须严格依据本篇文章内容，不能凭常识或全网补全</w:t>
      </w:r>
    </w:p>
    <w:p w14:paraId="6DC1CE12">
      <w:pPr>
        <w:pStyle w:val="16"/>
      </w:pPr>
      <w:r>
        <w:t>产品尽量具体（例如具身智能机器人就不要写机器人）</w:t>
      </w:r>
    </w:p>
    <w:p w14:paraId="3F0B7E8D">
      <w:pPr>
        <w:pStyle w:val="16"/>
      </w:pPr>
      <w:r>
        <w:t>如有歧义请保守，不要乱填</w:t>
      </w:r>
    </w:p>
    <w:p w14:paraId="3702C45C">
      <w:pPr>
        <w:pStyle w:val="16"/>
      </w:pPr>
      <w:r>
        <w:t>简称如无则与全称相同</w:t>
      </w:r>
    </w:p>
    <w:p w14:paraId="0033CECC">
      <w:pPr>
        <w:pStyle w:val="16"/>
      </w:pPr>
      <w:r>
        <w:t>如果该公司没有主营产品，则不需要输出该公司</w:t>
      </w:r>
    </w:p>
    <w:p w14:paraId="5E9125A0"/>
    <w:p w14:paraId="015D49D7">
      <w:pPr>
        <w:pStyle w:val="4"/>
      </w:pPr>
      <w:r>
        <w:rPr>
          <w:rFonts w:ascii="黑体" w:hAnsi="黑体" w:eastAsia="黑体"/>
          <w:color w:val="004080"/>
          <w:sz w:val="32"/>
        </w:rPr>
        <w:t>4.3 模型调用流程</w:t>
      </w:r>
    </w:p>
    <w:p w14:paraId="72E66F61">
      <w:r>
        <w:t>核心代码逻辑（extract_company.py）：</w:t>
      </w:r>
    </w:p>
    <w:p w14:paraId="0D4BD7E0"/>
    <w:p w14:paraId="31A56027">
      <w:pPr>
        <w:spacing w:before="120" w:after="120"/>
        <w:ind w:left="720"/>
      </w:pPr>
      <w:r>
        <w:rPr>
          <w:rFonts w:ascii="Consolas" w:hAnsi="Consolas"/>
          <w:color w:val="000000"/>
          <w:sz w:val="18"/>
        </w:rPr>
        <w:t># 1. 构建用户提示词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user_prompt = f"""请从以下文本中提取符合条件的公司信息：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文本内容：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{text}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"""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# 2. 调用豆包模型API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completion = self.client.chat.completions.create(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model=self.model_name,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messages=[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    {"role": "system", "content": system_prompt},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    {"role": "user", "content": user_prompt}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],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thinking={"type": "disabled"},  # 禁用思考过程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temperature=0.01,  # 极低温度确保稳定输出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)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# 3. 解析返回的JSON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content = completion.choices[0].message.content.strip()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start = content.find('[')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end = content.rfind(']')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json_str = content[start:end+1]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companies = json.loads(json_str)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# 4. 数据验证与格式化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formatted_companies = []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for company in companies: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products = company.get('主营产品', '').strip()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company_name = company.get('企业名称', '').strip()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# 只保留有主营产品和公司名称的记录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if products and company_name: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    formatted_companies.append({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        'name': company_name,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        'short_name': company.get('企业简称', '').strip() or company_name,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        'products': products,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    })</w:t>
      </w:r>
      <w:r>
        <w:rPr>
          <w:rFonts w:ascii="Consolas" w:hAnsi="Consolas"/>
          <w:color w:val="000000"/>
          <w:sz w:val="18"/>
        </w:rPr>
        <w:br w:type="textWrapping"/>
      </w:r>
    </w:p>
    <w:p w14:paraId="30667F5A"/>
    <w:p w14:paraId="67306899">
      <w:pPr>
        <w:pStyle w:val="4"/>
      </w:pPr>
      <w:r>
        <w:rPr>
          <w:rFonts w:ascii="黑体" w:hAnsi="黑体" w:eastAsia="黑体"/>
          <w:color w:val="004080"/>
          <w:sz w:val="32"/>
        </w:rPr>
        <w:t>4.4 模型效果与优势</w:t>
      </w:r>
    </w:p>
    <w:p w14:paraId="4729ABAB">
      <w:r>
        <w:t>通过AI模型实现的效果：</w:t>
      </w:r>
    </w:p>
    <w:p w14:paraId="24ABA327">
      <w:pPr>
        <w:pStyle w:val="16"/>
      </w:pPr>
      <w:r>
        <w:t>准确率：能够精确识别目标行业的企业（机器人、自动化相关）</w:t>
      </w:r>
    </w:p>
    <w:p w14:paraId="679ED573">
      <w:pPr>
        <w:pStyle w:val="16"/>
      </w:pPr>
      <w:r>
        <w:t>过滤能力：自动排除无关企业（投资机构、媒体、政府部门等）</w:t>
      </w:r>
    </w:p>
    <w:p w14:paraId="536F8527">
      <w:pPr>
        <w:pStyle w:val="16"/>
      </w:pPr>
      <w:r>
        <w:t>语义理解：理解上下文，提取企业与产品的关联关系</w:t>
      </w:r>
    </w:p>
    <w:p w14:paraId="785403FA">
      <w:pPr>
        <w:pStyle w:val="16"/>
      </w:pPr>
      <w:r>
        <w:t>保守策略：遇到歧义时不乱填，确保数据质量</w:t>
      </w:r>
    </w:p>
    <w:p w14:paraId="4A2993B8">
      <w:pPr>
        <w:pStyle w:val="16"/>
      </w:pPr>
      <w:r>
        <w:t>结构化输出：直接返回JSON格式，便于后续处理</w:t>
      </w:r>
    </w:p>
    <w:p w14:paraId="3814C419"/>
    <w:p w14:paraId="0FB3CD26">
      <w:pPr>
        <w:pStyle w:val="4"/>
      </w:pPr>
      <w:r>
        <w:rPr>
          <w:rFonts w:ascii="黑体" w:hAnsi="黑体" w:eastAsia="黑体"/>
          <w:color w:val="004080"/>
          <w:sz w:val="32"/>
        </w:rPr>
        <w:t>4.5 模型成本控制</w:t>
      </w:r>
    </w:p>
    <w:p w14:paraId="7FD1EB04">
      <w:r>
        <w:t>项目在AI模型使用上采取了合理的成本控制措施：</w:t>
      </w:r>
    </w:p>
    <w:p w14:paraId="3331EBD8">
      <w:pPr>
        <w:pStyle w:val="16"/>
      </w:pPr>
      <w:r>
        <w:t>批量处理：每次处理100篇文章，减少API调用次数</w:t>
      </w:r>
    </w:p>
    <w:p w14:paraId="1D318CD2">
      <w:pPr>
        <w:pStyle w:val="16"/>
      </w:pPr>
      <w:r>
        <w:t>极低温度：temperature=0.01，减少不必要的token消耗</w:t>
      </w:r>
    </w:p>
    <w:p w14:paraId="10F4157B">
      <w:pPr>
        <w:pStyle w:val="16"/>
      </w:pPr>
      <w:r>
        <w:t>精简Prompt：去除冗余描述，保持Prompt简洁有效</w:t>
      </w:r>
    </w:p>
    <w:p w14:paraId="7EE8C434">
      <w:pPr>
        <w:pStyle w:val="16"/>
      </w:pPr>
      <w:r>
        <w:t>结果缓存：已处理的文章不再重复调用API</w:t>
      </w:r>
    </w:p>
    <w:p w14:paraId="42BC0BC2">
      <w:r>
        <w:br w:type="page"/>
      </w:r>
    </w:p>
    <w:p w14:paraId="431BD789">
      <w:pPr>
        <w:pStyle w:val="3"/>
      </w:pPr>
      <w:r>
        <w:rPr>
          <w:rFonts w:ascii="黑体" w:hAnsi="黑体" w:eastAsia="黑体"/>
          <w:color w:val="000080"/>
          <w:sz w:val="36"/>
        </w:rPr>
        <w:t>第五章 数据库设计</w:t>
      </w:r>
    </w:p>
    <w:p w14:paraId="1E28763E">
      <w:pPr>
        <w:pStyle w:val="4"/>
      </w:pPr>
      <w:r>
        <w:rPr>
          <w:rFonts w:ascii="黑体" w:hAnsi="黑体" w:eastAsia="黑体"/>
          <w:color w:val="004080"/>
          <w:sz w:val="32"/>
        </w:rPr>
        <w:t>5.1 数据库架构</w:t>
      </w:r>
    </w:p>
    <w:p w14:paraId="114CE957">
      <w:r>
        <w:t>项目使用两个独立的MySQL数据库：</w:t>
      </w:r>
    </w:p>
    <w:p w14:paraId="4EA066A7"/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0C0EF38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7A8EE969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数据库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579D4BB1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用途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486DAA87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主机地址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3233E618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主要表</w:t>
            </w:r>
          </w:p>
        </w:tc>
      </w:tr>
      <w:tr w14:paraId="065903A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4A11620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external_data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2DA972E">
            <w:pPr>
              <w:spacing w:after="0" w:line="240" w:lineRule="auto"/>
            </w:pPr>
            <w:r>
              <w:rPr>
                <w:sz w:val="20"/>
              </w:rPr>
              <w:t>中间数据存储、数据清洗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6E6731D">
            <w:pPr>
              <w:spacing w:after="0" w:line="240" w:lineRule="auto"/>
            </w:pPr>
            <w:r>
              <w:rPr>
                <w:sz w:val="20"/>
              </w:rPr>
              <w:t>rm-uf6c235nrl7mec75fyo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1DAEA3D">
            <w:pPr>
              <w:spacing w:after="0" w:line="240" w:lineRule="auto"/>
            </w:pPr>
            <w:r>
              <w:rPr>
                <w:sz w:val="20"/>
              </w:rPr>
              <w:t>t_wechat_articles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t_enterprise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t_product</w:t>
            </w:r>
          </w:p>
        </w:tc>
      </w:tr>
      <w:tr w14:paraId="7553C36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FEEAB56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industry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22FD185">
            <w:pPr>
              <w:spacing w:after="0" w:line="240" w:lineRule="auto"/>
            </w:pPr>
            <w:r>
              <w:rPr>
                <w:sz w:val="20"/>
              </w:rPr>
              <w:t>生产环境数据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F85958A">
            <w:pPr>
              <w:spacing w:after="0" w:line="240" w:lineRule="auto"/>
            </w:pPr>
            <w:r>
              <w:rPr>
                <w:sz w:val="20"/>
              </w:rPr>
              <w:t>rm-uf677e4bwi3x6814hjo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2C687C7">
            <w:pPr>
              <w:spacing w:after="0" w:line="240" w:lineRule="auto"/>
            </w:pPr>
            <w:r>
              <w:rPr>
                <w:sz w:val="20"/>
              </w:rPr>
              <w:t>t_enterprise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t_label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t_enterprise_label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serve_report_data</w:t>
            </w:r>
          </w:p>
        </w:tc>
      </w:tr>
    </w:tbl>
    <w:p w14:paraId="297CCFD1"/>
    <w:p w14:paraId="343D46CA">
      <w:pPr>
        <w:pStyle w:val="4"/>
      </w:pPr>
      <w:r>
        <w:rPr>
          <w:rFonts w:ascii="黑体" w:hAnsi="黑体" w:eastAsia="黑体"/>
          <w:color w:val="004080"/>
          <w:sz w:val="32"/>
        </w:rPr>
        <w:t>5.2 核心表结构设计</w:t>
      </w:r>
    </w:p>
    <w:p w14:paraId="2DD18043">
      <w:r>
        <w:rPr>
          <w:b/>
        </w:rPr>
        <w:t>（1）external_data.t_wechat_articles（文章表）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7928FE7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59324BC0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字段名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7990F48A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类型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490252A2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说明</w:t>
            </w:r>
          </w:p>
        </w:tc>
      </w:tr>
      <w:tr w14:paraId="7A340D8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4B737D5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id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3E5B221">
            <w:pPr>
              <w:spacing w:after="0" w:line="240" w:lineRule="auto"/>
            </w:pPr>
            <w:r>
              <w:rPr>
                <w:sz w:val="20"/>
              </w:rPr>
              <w:t>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DEF8E54">
            <w:pPr>
              <w:spacing w:after="0" w:line="240" w:lineRule="auto"/>
            </w:pPr>
            <w:r>
              <w:rPr>
                <w:sz w:val="20"/>
              </w:rPr>
              <w:t>主键，自增</w:t>
            </w:r>
          </w:p>
        </w:tc>
      </w:tr>
      <w:tr w14:paraId="2D19B33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9F89651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title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0AB6EFB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BCD4696">
            <w:pPr>
              <w:spacing w:after="0" w:line="240" w:lineRule="auto"/>
            </w:pPr>
            <w:r>
              <w:rPr>
                <w:sz w:val="20"/>
              </w:rPr>
              <w:t>文章标题</w:t>
            </w:r>
          </w:p>
        </w:tc>
      </w:tr>
      <w:tr w14:paraId="01C2388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DFC62AD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url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66254B2">
            <w:pPr>
              <w:spacing w:after="0" w:line="240" w:lineRule="auto"/>
            </w:pPr>
            <w:r>
              <w:rPr>
                <w:sz w:val="20"/>
              </w:rPr>
              <w:t>TEXT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558264D">
            <w:pPr>
              <w:spacing w:after="0" w:line="240" w:lineRule="auto"/>
            </w:pPr>
            <w:r>
              <w:rPr>
                <w:sz w:val="20"/>
              </w:rPr>
              <w:t>文章链接</w:t>
            </w:r>
          </w:p>
        </w:tc>
      </w:tr>
      <w:tr w14:paraId="2BE7D90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3007E99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source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505735A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0D26FDEB">
            <w:pPr>
              <w:spacing w:after="0" w:line="240" w:lineRule="auto"/>
            </w:pPr>
            <w:r>
              <w:rPr>
                <w:sz w:val="20"/>
              </w:rPr>
              <w:t>公众号名称</w:t>
            </w:r>
          </w:p>
        </w:tc>
      </w:tr>
      <w:tr w14:paraId="47D45E2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87D5494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status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B22A1B5">
            <w:pPr>
              <w:spacing w:after="0" w:line="240" w:lineRule="auto"/>
            </w:pPr>
            <w:r>
              <w:rPr>
                <w:sz w:val="20"/>
              </w:rPr>
              <w:t>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AA284FA">
            <w:pPr>
              <w:spacing w:after="0" w:line="240" w:lineRule="auto"/>
            </w:pPr>
            <w:r>
              <w:rPr>
                <w:sz w:val="20"/>
              </w:rPr>
              <w:t>处理状态：0-未处理，1-已处理</w:t>
            </w:r>
          </w:p>
        </w:tc>
      </w:tr>
      <w:tr w14:paraId="3ECAB56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92C2D2C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create_time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ECDBD42">
            <w:pPr>
              <w:spacing w:after="0" w:line="240" w:lineRule="auto"/>
            </w:pPr>
            <w:r>
              <w:rPr>
                <w:sz w:val="20"/>
              </w:rPr>
              <w:t>DATETIME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5E289BB">
            <w:pPr>
              <w:spacing w:after="0" w:line="240" w:lineRule="auto"/>
            </w:pPr>
            <w:r>
              <w:rPr>
                <w:sz w:val="20"/>
              </w:rPr>
              <w:t>创建时间</w:t>
            </w:r>
          </w:p>
        </w:tc>
      </w:tr>
    </w:tbl>
    <w:p w14:paraId="019E34E5"/>
    <w:p w14:paraId="2D5FEE10">
      <w:r>
        <w:rPr>
          <w:b/>
        </w:rPr>
        <w:t>（2）external_data.t_enterprise（企业表-中间库）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3194900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543CB07B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字段名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374B4DC4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类型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5EF329B9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说明</w:t>
            </w:r>
          </w:p>
        </w:tc>
      </w:tr>
      <w:tr w14:paraId="47645A9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B660CA6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id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5000750">
            <w:pPr>
              <w:spacing w:after="0" w:line="240" w:lineRule="auto"/>
            </w:pPr>
            <w:r>
              <w:rPr>
                <w:sz w:val="20"/>
              </w:rPr>
              <w:t>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D2534B8">
            <w:pPr>
              <w:spacing w:after="0" w:line="240" w:lineRule="auto"/>
            </w:pPr>
            <w:r>
              <w:rPr>
                <w:sz w:val="20"/>
              </w:rPr>
              <w:t>主键，自增</w:t>
            </w:r>
          </w:p>
        </w:tc>
      </w:tr>
      <w:tr w14:paraId="0951B34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FF38A3F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company_name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D0B92B6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0084BD2">
            <w:pPr>
              <w:spacing w:after="0" w:line="240" w:lineRule="auto"/>
            </w:pPr>
            <w:r>
              <w:rPr>
                <w:sz w:val="20"/>
              </w:rPr>
              <w:t>企业名称（官方全称）</w:t>
            </w:r>
          </w:p>
        </w:tc>
      </w:tr>
      <w:tr w14:paraId="2BBC021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E5835C4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uscc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9135ACC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68F1F99">
            <w:pPr>
              <w:spacing w:after="0" w:line="240" w:lineRule="auto"/>
            </w:pPr>
            <w:r>
              <w:rPr>
                <w:sz w:val="20"/>
              </w:rPr>
              <w:t>统一社会信用代码</w:t>
            </w:r>
          </w:p>
        </w:tc>
      </w:tr>
      <w:tr w14:paraId="40CCE2E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6A99142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company_abbr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2368DCF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1EB0934">
            <w:pPr>
              <w:spacing w:after="0" w:line="240" w:lineRule="auto"/>
            </w:pPr>
            <w:r>
              <w:rPr>
                <w:sz w:val="20"/>
              </w:rPr>
              <w:t>企业简称</w:t>
            </w:r>
          </w:p>
        </w:tc>
      </w:tr>
      <w:tr w14:paraId="3B5CCEC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F29E861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main_products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5C47BA6">
            <w:pPr>
              <w:spacing w:after="0" w:line="240" w:lineRule="auto"/>
            </w:pPr>
            <w:r>
              <w:rPr>
                <w:sz w:val="20"/>
              </w:rPr>
              <w:t>TEXT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DC861CC">
            <w:pPr>
              <w:spacing w:after="0" w:line="240" w:lineRule="auto"/>
            </w:pPr>
            <w:r>
              <w:rPr>
                <w:sz w:val="20"/>
              </w:rPr>
              <w:t>主营产品（逗号分隔）</w:t>
            </w:r>
          </w:p>
        </w:tc>
      </w:tr>
      <w:tr w14:paraId="52229B2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275E2A3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source_article_id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F847D74">
            <w:pPr>
              <w:spacing w:after="0" w:line="240" w:lineRule="auto"/>
            </w:pPr>
            <w:r>
              <w:rPr>
                <w:sz w:val="20"/>
              </w:rPr>
              <w:t>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08CD96E6">
            <w:pPr>
              <w:spacing w:after="0" w:line="240" w:lineRule="auto"/>
            </w:pPr>
            <w:r>
              <w:rPr>
                <w:sz w:val="20"/>
              </w:rPr>
              <w:t>来源文章ID（外键）</w:t>
            </w:r>
          </w:p>
        </w:tc>
      </w:tr>
      <w:tr w14:paraId="3B66E30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4A7A182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representative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DEBA661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45AD33E">
            <w:pPr>
              <w:spacing w:after="0" w:line="240" w:lineRule="auto"/>
            </w:pPr>
            <w:r>
              <w:rPr>
                <w:sz w:val="20"/>
              </w:rPr>
              <w:t>法定代表人</w:t>
            </w:r>
          </w:p>
        </w:tc>
      </w:tr>
      <w:tr w14:paraId="7BBF791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520D796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registered_capital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07FB9759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9E9DC90">
            <w:pPr>
              <w:spacing w:after="0" w:line="240" w:lineRule="auto"/>
            </w:pPr>
            <w:r>
              <w:rPr>
                <w:sz w:val="20"/>
              </w:rPr>
              <w:t>注册资本</w:t>
            </w:r>
          </w:p>
        </w:tc>
      </w:tr>
      <w:tr w14:paraId="44F756B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B95866D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date_of_establishment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252F56A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39DBA0D">
            <w:pPr>
              <w:spacing w:after="0" w:line="240" w:lineRule="auto"/>
            </w:pPr>
            <w:r>
              <w:rPr>
                <w:sz w:val="20"/>
              </w:rPr>
              <w:t>成立日期</w:t>
            </w:r>
          </w:p>
        </w:tc>
      </w:tr>
      <w:tr w14:paraId="575C1C8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FC5B990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registration_status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F6CAD6B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745AF1F">
            <w:pPr>
              <w:spacing w:after="0" w:line="240" w:lineRule="auto"/>
            </w:pPr>
            <w:r>
              <w:rPr>
                <w:sz w:val="20"/>
              </w:rPr>
              <w:t>经营状态</w:t>
            </w:r>
          </w:p>
        </w:tc>
      </w:tr>
      <w:tr w14:paraId="575C7C3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3BECF25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registered_address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A1D7417">
            <w:pPr>
              <w:spacing w:after="0" w:line="240" w:lineRule="auto"/>
            </w:pPr>
            <w:r>
              <w:rPr>
                <w:sz w:val="20"/>
              </w:rPr>
              <w:t>TEXT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6FB724A">
            <w:pPr>
              <w:spacing w:after="0" w:line="240" w:lineRule="auto"/>
            </w:pPr>
            <w:r>
              <w:rPr>
                <w:sz w:val="20"/>
              </w:rPr>
              <w:t>注册地址</w:t>
            </w:r>
          </w:p>
        </w:tc>
      </w:tr>
      <w:tr w14:paraId="39B2DCC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2162313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business_scope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64C4240">
            <w:pPr>
              <w:spacing w:after="0" w:line="240" w:lineRule="auto"/>
            </w:pPr>
            <w:r>
              <w:rPr>
                <w:sz w:val="20"/>
              </w:rPr>
              <w:t>TEXT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69693D9">
            <w:pPr>
              <w:spacing w:after="0" w:line="240" w:lineRule="auto"/>
            </w:pPr>
            <w:r>
              <w:rPr>
                <w:sz w:val="20"/>
              </w:rPr>
              <w:t>经营范围</w:t>
            </w:r>
          </w:p>
        </w:tc>
      </w:tr>
      <w:tr w14:paraId="4DD301C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DCB8154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status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32D233F">
            <w:pPr>
              <w:spacing w:after="0" w:line="240" w:lineRule="auto"/>
            </w:pPr>
            <w:r>
              <w:rPr>
                <w:sz w:val="20"/>
              </w:rPr>
              <w:t>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5ADF66A">
            <w:pPr>
              <w:spacing w:after="0" w:line="240" w:lineRule="auto"/>
            </w:pPr>
            <w:r>
              <w:rPr>
                <w:sz w:val="20"/>
              </w:rPr>
              <w:t>审核状态：0-待处理，1-已审核，2-失败，3-已合并</w:t>
            </w:r>
          </w:p>
        </w:tc>
      </w:tr>
      <w:tr w14:paraId="6AD2AF5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2F7C46D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valid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637459D">
            <w:pPr>
              <w:spacing w:after="0" w:line="240" w:lineRule="auto"/>
            </w:pPr>
            <w:r>
              <w:rPr>
                <w:sz w:val="20"/>
              </w:rPr>
              <w:t>TINYINT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17684D4">
            <w:pPr>
              <w:spacing w:after="0" w:line="240" w:lineRule="auto"/>
            </w:pPr>
            <w:r>
              <w:rPr>
                <w:sz w:val="20"/>
              </w:rPr>
              <w:t>是否有效：1-有效，0-删除</w:t>
            </w:r>
          </w:p>
        </w:tc>
      </w:tr>
      <w:tr w14:paraId="2886BAC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F9CFC2A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last_modified_time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4829839">
            <w:pPr>
              <w:spacing w:after="0" w:line="240" w:lineRule="auto"/>
            </w:pPr>
            <w:r>
              <w:rPr>
                <w:sz w:val="20"/>
              </w:rPr>
              <w:t>DATETIME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11688B1">
            <w:pPr>
              <w:spacing w:after="0" w:line="240" w:lineRule="auto"/>
            </w:pPr>
            <w:r>
              <w:rPr>
                <w:sz w:val="20"/>
              </w:rPr>
              <w:t>最后修改时间</w:t>
            </w:r>
          </w:p>
        </w:tc>
      </w:tr>
    </w:tbl>
    <w:p w14:paraId="53B935C5"/>
    <w:p w14:paraId="0350A49B">
      <w:r>
        <w:rPr>
          <w:b/>
        </w:rPr>
        <w:t>（3）external_data.t_product（产品表）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3D52B09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47C78036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字段名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4B8E7069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类型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327B3FFE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说明</w:t>
            </w:r>
          </w:p>
        </w:tc>
      </w:tr>
      <w:tr w14:paraId="0E33E6C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84C747B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id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81D694E">
            <w:pPr>
              <w:spacing w:after="0" w:line="240" w:lineRule="auto"/>
            </w:pPr>
            <w:r>
              <w:rPr>
                <w:sz w:val="20"/>
              </w:rPr>
              <w:t>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B5D87EA">
            <w:pPr>
              <w:spacing w:after="0" w:line="240" w:lineRule="auto"/>
            </w:pPr>
            <w:r>
              <w:rPr>
                <w:sz w:val="20"/>
              </w:rPr>
              <w:t>主键，自增</w:t>
            </w:r>
          </w:p>
        </w:tc>
      </w:tr>
      <w:tr w14:paraId="6C013AC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829917F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company_name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DBFA53A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C329814">
            <w:pPr>
              <w:spacing w:after="0" w:line="240" w:lineRule="auto"/>
            </w:pPr>
            <w:r>
              <w:rPr>
                <w:sz w:val="20"/>
              </w:rPr>
              <w:t>企业名称</w:t>
            </w:r>
          </w:p>
        </w:tc>
      </w:tr>
      <w:tr w14:paraId="4ADB9DF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63842A7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product_name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761C53A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CD823A1">
            <w:pPr>
              <w:spacing w:after="0" w:line="240" w:lineRule="auto"/>
            </w:pPr>
            <w:r>
              <w:rPr>
                <w:sz w:val="20"/>
              </w:rPr>
              <w:t>产品名称</w:t>
            </w:r>
          </w:p>
        </w:tc>
      </w:tr>
      <w:tr w14:paraId="286FD31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649168D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product_number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CF3140A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4547DEE">
            <w:pPr>
              <w:spacing w:after="0" w:line="240" w:lineRule="auto"/>
            </w:pPr>
            <w:r>
              <w:rPr>
                <w:sz w:val="20"/>
              </w:rPr>
              <w:t>产品型号</w:t>
            </w:r>
          </w:p>
        </w:tc>
      </w:tr>
      <w:tr w14:paraId="2468926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50161E8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product_image_url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115F19A">
            <w:pPr>
              <w:spacing w:after="0" w:line="240" w:lineRule="auto"/>
            </w:pPr>
            <w:r>
              <w:rPr>
                <w:sz w:val="20"/>
              </w:rPr>
              <w:t>TEXT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1E25F23">
            <w:pPr>
              <w:spacing w:after="0" w:line="240" w:lineRule="auto"/>
            </w:pPr>
            <w:r>
              <w:rPr>
                <w:sz w:val="20"/>
              </w:rPr>
              <w:t>产品图片URL</w:t>
            </w:r>
          </w:p>
        </w:tc>
      </w:tr>
      <w:tr w14:paraId="4906BBB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AC5C380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product_description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FE9DAEA">
            <w:pPr>
              <w:spacing w:after="0" w:line="240" w:lineRule="auto"/>
            </w:pPr>
            <w:r>
              <w:rPr>
                <w:sz w:val="20"/>
              </w:rPr>
              <w:t>TEXT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98045E8">
            <w:pPr>
              <w:spacing w:after="0" w:line="240" w:lineRule="auto"/>
            </w:pPr>
            <w:r>
              <w:rPr>
                <w:sz w:val="20"/>
              </w:rPr>
              <w:t>产品描述</w:t>
            </w:r>
          </w:p>
        </w:tc>
      </w:tr>
      <w:tr w14:paraId="2778663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25BF449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type_description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CB74CB7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F06EB29">
            <w:pPr>
              <w:spacing w:after="0" w:line="240" w:lineRule="auto"/>
            </w:pPr>
            <w:r>
              <w:rPr>
                <w:sz w:val="20"/>
              </w:rPr>
              <w:t>类型描述</w:t>
            </w:r>
          </w:p>
        </w:tc>
      </w:tr>
      <w:tr w14:paraId="69CE89F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0F5985B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application_scope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8E2AF20">
            <w:pPr>
              <w:spacing w:after="0" w:line="240" w:lineRule="auto"/>
            </w:pPr>
            <w:r>
              <w:rPr>
                <w:sz w:val="20"/>
              </w:rPr>
              <w:t>TEXT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B655730">
            <w:pPr>
              <w:spacing w:after="0" w:line="240" w:lineRule="auto"/>
            </w:pPr>
            <w:r>
              <w:rPr>
                <w:sz w:val="20"/>
              </w:rPr>
              <w:t>应用范围</w:t>
            </w:r>
          </w:p>
        </w:tc>
      </w:tr>
      <w:tr w14:paraId="71D29E2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38F345A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create_time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7D82AF4">
            <w:pPr>
              <w:spacing w:after="0" w:line="240" w:lineRule="auto"/>
            </w:pPr>
            <w:r>
              <w:rPr>
                <w:sz w:val="20"/>
              </w:rPr>
              <w:t>DATETIME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AF48657">
            <w:pPr>
              <w:spacing w:after="0" w:line="240" w:lineRule="auto"/>
            </w:pPr>
            <w:r>
              <w:rPr>
                <w:sz w:val="20"/>
              </w:rPr>
              <w:t>创建时间</w:t>
            </w:r>
          </w:p>
        </w:tc>
      </w:tr>
      <w:tr w14:paraId="43D0EF7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80B3E1A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update_time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25A3ACC">
            <w:pPr>
              <w:spacing w:after="0" w:line="240" w:lineRule="auto"/>
            </w:pPr>
            <w:r>
              <w:rPr>
                <w:sz w:val="20"/>
              </w:rPr>
              <w:t>DATETIME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A8E654B">
            <w:pPr>
              <w:spacing w:after="0" w:line="240" w:lineRule="auto"/>
            </w:pPr>
            <w:r>
              <w:rPr>
                <w:sz w:val="20"/>
              </w:rPr>
              <w:t>更新时间</w:t>
            </w:r>
          </w:p>
        </w:tc>
      </w:tr>
    </w:tbl>
    <w:p w14:paraId="4180C1B7"/>
    <w:p w14:paraId="03945683">
      <w:r>
        <w:rPr>
          <w:b/>
        </w:rPr>
        <w:t>（4）industry.t_enterprise（企业表-生产库）</w:t>
      </w:r>
    </w:p>
    <w:p w14:paraId="6CC78893">
      <w:r>
        <w:t>字段与external_data.t_enterprise基本一致，新增字段：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7AA642B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3DCF56F4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字段名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5647A9AD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类型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1645464A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说明</w:t>
            </w:r>
          </w:p>
        </w:tc>
      </w:tr>
      <w:tr w14:paraId="0EE96EB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759A13F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company_code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48BCE06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26B7162">
            <w:pPr>
              <w:spacing w:after="0" w:line="240" w:lineRule="auto"/>
            </w:pPr>
            <w:r>
              <w:rPr>
                <w:sz w:val="20"/>
              </w:rPr>
              <w:t>企业编码：C001 + 6位ID</w:t>
            </w:r>
          </w:p>
        </w:tc>
      </w:tr>
      <w:tr w14:paraId="2E31B66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C49C344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set_in_status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4D4DE8C">
            <w:pPr>
              <w:spacing w:after="0" w:line="240" w:lineRule="auto"/>
            </w:pPr>
            <w:r>
              <w:rPr>
                <w:sz w:val="20"/>
              </w:rPr>
              <w:t>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56A6858">
            <w:pPr>
              <w:spacing w:after="0" w:line="240" w:lineRule="auto"/>
            </w:pPr>
            <w:r>
              <w:rPr>
                <w:sz w:val="20"/>
              </w:rPr>
              <w:t>入库状态：30-系统导入</w:t>
            </w:r>
          </w:p>
        </w:tc>
      </w:tr>
      <w:tr w14:paraId="71D6F8A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42EB334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added_by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E9DB76B">
            <w:pPr>
              <w:spacing w:after="0" w:line="240" w:lineRule="auto"/>
            </w:pPr>
            <w:r>
              <w:rPr>
                <w:sz w:val="20"/>
              </w:rPr>
              <w:t>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392626F">
            <w:pPr>
              <w:spacing w:after="0" w:line="240" w:lineRule="auto"/>
            </w:pPr>
            <w:r>
              <w:rPr>
                <w:sz w:val="20"/>
              </w:rPr>
              <w:t>创建人ID</w:t>
            </w:r>
          </w:p>
        </w:tc>
      </w:tr>
      <w:tr w14:paraId="318CD59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F0D8DE2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added_name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608FCEE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1DC0A88">
            <w:pPr>
              <w:spacing w:after="0" w:line="240" w:lineRule="auto"/>
            </w:pPr>
            <w:r>
              <w:rPr>
                <w:sz w:val="20"/>
              </w:rPr>
              <w:t>创建人姓名</w:t>
            </w:r>
          </w:p>
        </w:tc>
      </w:tr>
      <w:tr w14:paraId="4CA38F7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2EB58C1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last_modified_by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9B8957E">
            <w:pPr>
              <w:spacing w:after="0" w:line="240" w:lineRule="auto"/>
            </w:pPr>
            <w:r>
              <w:rPr>
                <w:sz w:val="20"/>
              </w:rPr>
              <w:t>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94BD126">
            <w:pPr>
              <w:spacing w:after="0" w:line="240" w:lineRule="auto"/>
            </w:pPr>
            <w:r>
              <w:rPr>
                <w:sz w:val="20"/>
              </w:rPr>
              <w:t>修改人ID</w:t>
            </w:r>
          </w:p>
        </w:tc>
      </w:tr>
      <w:tr w14:paraId="3C14C7F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9C4DC2B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last_modified_name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03F4014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58A0CAB">
            <w:pPr>
              <w:spacing w:after="0" w:line="240" w:lineRule="auto"/>
            </w:pPr>
            <w:r>
              <w:rPr>
                <w:sz w:val="20"/>
              </w:rPr>
              <w:t>修改人姓名</w:t>
            </w:r>
          </w:p>
        </w:tc>
      </w:tr>
    </w:tbl>
    <w:p w14:paraId="0447883A"/>
    <w:p w14:paraId="4741CF78">
      <w:r>
        <w:rPr>
          <w:b/>
        </w:rPr>
        <w:t>（5）industry.t_enterprise_label（企业标签关联表）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4059706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42C1037D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字段名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01AFA489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类型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4A47D23E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说明</w:t>
            </w:r>
          </w:p>
        </w:tc>
      </w:tr>
      <w:tr w14:paraId="7E59B8D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2396AF8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id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FC9803D">
            <w:pPr>
              <w:spacing w:after="0" w:line="240" w:lineRule="auto"/>
            </w:pPr>
            <w:r>
              <w:rPr>
                <w:sz w:val="20"/>
              </w:rPr>
              <w:t>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0497D53">
            <w:pPr>
              <w:spacing w:after="0" w:line="240" w:lineRule="auto"/>
            </w:pPr>
            <w:r>
              <w:rPr>
                <w:sz w:val="20"/>
              </w:rPr>
              <w:t>主键，自增</w:t>
            </w:r>
          </w:p>
        </w:tc>
      </w:tr>
      <w:tr w14:paraId="125540D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314C1DB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enterprise_id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E5DDFC6">
            <w:pPr>
              <w:spacing w:after="0" w:line="240" w:lineRule="auto"/>
            </w:pPr>
            <w:r>
              <w:rPr>
                <w:sz w:val="20"/>
              </w:rPr>
              <w:t>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25E9A60">
            <w:pPr>
              <w:spacing w:after="0" w:line="240" w:lineRule="auto"/>
            </w:pPr>
            <w:r>
              <w:rPr>
                <w:sz w:val="20"/>
              </w:rPr>
              <w:t>企业ID（外键）</w:t>
            </w:r>
          </w:p>
        </w:tc>
      </w:tr>
      <w:tr w14:paraId="7C198A4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BA594DA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label_id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A4C6F19">
            <w:pPr>
              <w:spacing w:after="0" w:line="240" w:lineRule="auto"/>
            </w:pPr>
            <w:r>
              <w:rPr>
                <w:sz w:val="20"/>
              </w:rPr>
              <w:t>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14EEE51">
            <w:pPr>
              <w:spacing w:after="0" w:line="240" w:lineRule="auto"/>
            </w:pPr>
            <w:r>
              <w:rPr>
                <w:sz w:val="20"/>
              </w:rPr>
              <w:t>标签ID（外键）</w:t>
            </w:r>
          </w:p>
        </w:tc>
      </w:tr>
      <w:tr w14:paraId="00BFF5A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ADA41D2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added_by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21BFD84">
            <w:pPr>
              <w:spacing w:after="0" w:line="240" w:lineRule="auto"/>
            </w:pPr>
            <w:r>
              <w:rPr>
                <w:sz w:val="20"/>
              </w:rPr>
              <w:t>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6D97DE8">
            <w:pPr>
              <w:spacing w:after="0" w:line="240" w:lineRule="auto"/>
            </w:pPr>
            <w:r>
              <w:rPr>
                <w:sz w:val="20"/>
              </w:rPr>
              <w:t>创建人ID</w:t>
            </w:r>
          </w:p>
        </w:tc>
      </w:tr>
      <w:tr w14:paraId="54AB5F3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F404011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last_modified_by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EE6A6B1">
            <w:pPr>
              <w:spacing w:after="0" w:line="240" w:lineRule="auto"/>
            </w:pPr>
            <w:r>
              <w:rPr>
                <w:sz w:val="20"/>
              </w:rPr>
              <w:t>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195A36D">
            <w:pPr>
              <w:spacing w:after="0" w:line="240" w:lineRule="auto"/>
            </w:pPr>
            <w:r>
              <w:rPr>
                <w:sz w:val="20"/>
              </w:rPr>
              <w:t>修改人ID</w:t>
            </w:r>
          </w:p>
        </w:tc>
      </w:tr>
      <w:tr w14:paraId="40293CB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D71B4C6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valid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E30F54F">
            <w:pPr>
              <w:spacing w:after="0" w:line="240" w:lineRule="auto"/>
            </w:pPr>
            <w:r>
              <w:rPr>
                <w:sz w:val="20"/>
              </w:rPr>
              <w:t>TINYINT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73FA852">
            <w:pPr>
              <w:spacing w:after="0" w:line="240" w:lineRule="auto"/>
            </w:pPr>
            <w:r>
              <w:rPr>
                <w:sz w:val="20"/>
              </w:rPr>
              <w:t>是否有效</w:t>
            </w:r>
          </w:p>
        </w:tc>
      </w:tr>
    </w:tbl>
    <w:p w14:paraId="090AF3AD"/>
    <w:p w14:paraId="0432FA5C">
      <w:r>
        <w:rPr>
          <w:b/>
        </w:rPr>
        <w:t>（6）industry.serve_report_data（报告数据表）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786B3E2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32BB4BFA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字段名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565E8445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类型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03052BBA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说明</w:t>
            </w:r>
          </w:p>
        </w:tc>
      </w:tr>
      <w:tr w14:paraId="56FAAE9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53D7315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id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174CDA9">
            <w:pPr>
              <w:spacing w:after="0" w:line="240" w:lineRule="auto"/>
            </w:pPr>
            <w:r>
              <w:rPr>
                <w:sz w:val="20"/>
              </w:rPr>
              <w:t>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902AED9">
            <w:pPr>
              <w:spacing w:after="0" w:line="240" w:lineRule="auto"/>
            </w:pPr>
            <w:r>
              <w:rPr>
                <w:sz w:val="20"/>
              </w:rPr>
              <w:t>主键，自增</w:t>
            </w:r>
          </w:p>
        </w:tc>
      </w:tr>
      <w:tr w14:paraId="759BF8F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A08EF68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title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3D56216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C20E91E">
            <w:pPr>
              <w:spacing w:after="0" w:line="240" w:lineRule="auto"/>
            </w:pPr>
            <w:r>
              <w:rPr>
                <w:sz w:val="20"/>
              </w:rPr>
              <w:t>报告标题</w:t>
            </w:r>
          </w:p>
        </w:tc>
      </w:tr>
      <w:tr w14:paraId="6A3F5D0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BAA159B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report_date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70BD66A">
            <w:pPr>
              <w:spacing w:after="0" w:line="240" w:lineRule="auto"/>
            </w:pPr>
            <w:r>
              <w:rPr>
                <w:sz w:val="20"/>
              </w:rPr>
              <w:t>DATE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C2D8B22">
            <w:pPr>
              <w:spacing w:after="0" w:line="240" w:lineRule="auto"/>
            </w:pPr>
            <w:r>
              <w:rPr>
                <w:sz w:val="20"/>
              </w:rPr>
              <w:t>报告日期</w:t>
            </w:r>
          </w:p>
        </w:tc>
      </w:tr>
      <w:tr w14:paraId="4448207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BE0F944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source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0C754C3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A0B7304">
            <w:pPr>
              <w:spacing w:after="0" w:line="240" w:lineRule="auto"/>
            </w:pPr>
            <w:r>
              <w:rPr>
                <w:sz w:val="20"/>
              </w:rPr>
              <w:t>来源（如：东方财富网）</w:t>
            </w:r>
          </w:p>
        </w:tc>
      </w:tr>
      <w:tr w14:paraId="76DDD49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E116D8A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industry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DA3FC7C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719E11D">
            <w:pPr>
              <w:spacing w:after="0" w:line="240" w:lineRule="auto"/>
            </w:pPr>
            <w:r>
              <w:rPr>
                <w:sz w:val="20"/>
              </w:rPr>
              <w:t>行业分类</w:t>
            </w:r>
          </w:p>
        </w:tc>
      </w:tr>
      <w:tr w14:paraId="42CE6F3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732D5B8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organization_name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43DB45C">
            <w:pPr>
              <w:spacing w:after="0" w:line="240" w:lineRule="auto"/>
            </w:pPr>
            <w:r>
              <w:rPr>
                <w:sz w:val="20"/>
              </w:rPr>
              <w:t>VARCHAR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E3CEFF5">
            <w:pPr>
              <w:spacing w:after="0" w:line="240" w:lineRule="auto"/>
            </w:pPr>
            <w:r>
              <w:rPr>
                <w:sz w:val="20"/>
              </w:rPr>
              <w:t>机构名称</w:t>
            </w:r>
          </w:p>
        </w:tc>
      </w:tr>
      <w:tr w14:paraId="4B7F9A2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48E137D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file_url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98E48D9">
            <w:pPr>
              <w:spacing w:after="0" w:line="240" w:lineRule="auto"/>
            </w:pPr>
            <w:r>
              <w:rPr>
                <w:sz w:val="20"/>
              </w:rPr>
              <w:t>TEXT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28D8DA4">
            <w:pPr>
              <w:spacing w:after="0" w:line="240" w:lineRule="auto"/>
            </w:pPr>
            <w:r>
              <w:rPr>
                <w:sz w:val="20"/>
              </w:rPr>
              <w:t>PDF文件URL</w:t>
            </w:r>
          </w:p>
        </w:tc>
      </w:tr>
      <w:tr w14:paraId="6B59207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948BDC0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is_delete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6A45FD0">
            <w:pPr>
              <w:spacing w:after="0" w:line="240" w:lineRule="auto"/>
            </w:pPr>
            <w:r>
              <w:rPr>
                <w:sz w:val="20"/>
              </w:rPr>
              <w:t>TINYINT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AFCB284">
            <w:pPr>
              <w:spacing w:after="0" w:line="240" w:lineRule="auto"/>
            </w:pPr>
            <w:r>
              <w:rPr>
                <w:sz w:val="20"/>
              </w:rPr>
              <w:t>是否删除</w:t>
            </w:r>
          </w:p>
        </w:tc>
      </w:tr>
    </w:tbl>
    <w:p w14:paraId="5540072B"/>
    <w:p w14:paraId="145FD976">
      <w:pPr>
        <w:pStyle w:val="4"/>
      </w:pPr>
      <w:r>
        <w:rPr>
          <w:rFonts w:ascii="黑体" w:hAnsi="黑体" w:eastAsia="黑体"/>
          <w:color w:val="004080"/>
          <w:sz w:val="32"/>
        </w:rPr>
        <w:t>5.3 数据流转关系</w:t>
      </w:r>
    </w:p>
    <w:p w14:paraId="3C26395E">
      <w:r>
        <w:t>数据在两个数据库之间的流转逻辑：</w:t>
      </w:r>
    </w:p>
    <w:p w14:paraId="21739927"/>
    <w:p w14:paraId="6AC72403">
      <w:r>
        <w:t>【文章处理流程】</w:t>
      </w:r>
    </w:p>
    <w:p w14:paraId="74BD85CA">
      <w:pPr>
        <w:pStyle w:val="16"/>
      </w:pPr>
      <w:r>
        <w:t>CSV导入 → external_data.t_wechat_articles（status=0）</w:t>
      </w:r>
    </w:p>
    <w:p w14:paraId="25C29C95">
      <w:pPr>
        <w:pStyle w:val="16"/>
      </w:pPr>
      <w:r>
        <w:t>爬取+AI提取 → external_data.t_enterprise（status=0）</w:t>
      </w:r>
    </w:p>
    <w:p w14:paraId="35FDBFE5">
      <w:pPr>
        <w:pStyle w:val="16"/>
      </w:pPr>
      <w:r>
        <w:t>天眼查补全 → external_data.t_enterprise（status=1）</w:t>
      </w:r>
    </w:p>
    <w:p w14:paraId="62B77DC5">
      <w:pPr>
        <w:pStyle w:val="16"/>
      </w:pPr>
      <w:r>
        <w:t>产品拆分 → external_data.t_product</w:t>
      </w:r>
    </w:p>
    <w:p w14:paraId="3460D6A5"/>
    <w:p w14:paraId="021736E3">
      <w:r>
        <w:t>【数据同步流程】</w:t>
      </w:r>
    </w:p>
    <w:p w14:paraId="4FA145C1">
      <w:pPr>
        <w:pStyle w:val="16"/>
      </w:pPr>
      <w:r>
        <w:t>查询：external_data.t_enterprise（status=0 且 source_article_id不为空）</w:t>
      </w:r>
    </w:p>
    <w:p w14:paraId="78FDEC28">
      <w:pPr>
        <w:pStyle w:val="16"/>
      </w:pPr>
      <w:r>
        <w:t>去重比对：industry.t_enterprise（通过USCC或company_name）</w:t>
      </w:r>
    </w:p>
    <w:p w14:paraId="4059B2B7">
      <w:pPr>
        <w:pStyle w:val="16"/>
      </w:pPr>
      <w:r>
        <w:t>不存在 → 插入 industry.t_enterprise + 添加"机器人"标签</w:t>
      </w:r>
    </w:p>
    <w:p w14:paraId="4C29FDCE">
      <w:pPr>
        <w:pStyle w:val="16"/>
      </w:pPr>
      <w:r>
        <w:t>已存在 → 仅添加"机器人"标签（如未有）</w:t>
      </w:r>
    </w:p>
    <w:p w14:paraId="01FAB430">
      <w:pPr>
        <w:pStyle w:val="16"/>
      </w:pPr>
      <w:r>
        <w:t>更新：external_data.t_enterprise.status = 1</w:t>
      </w:r>
    </w:p>
    <w:p w14:paraId="09DF3B94"/>
    <w:p w14:paraId="53FD61B3">
      <w:pPr>
        <w:pStyle w:val="4"/>
      </w:pPr>
      <w:r>
        <w:rPr>
          <w:rFonts w:ascii="黑体" w:hAnsi="黑体" w:eastAsia="黑体"/>
          <w:color w:val="004080"/>
          <w:sz w:val="32"/>
        </w:rPr>
        <w:t>5.4 数据库操作封装</w:t>
      </w:r>
    </w:p>
    <w:p w14:paraId="3A9A050E">
      <w:r>
        <w:t>项目通过db_operations.py实现了完善的数据库操作封装，采用SQLAlchemy ORM框架：</w:t>
      </w:r>
    </w:p>
    <w:p w14:paraId="41C0D05D">
      <w:pPr>
        <w:pStyle w:val="16"/>
      </w:pPr>
      <w:r>
        <w:t>DatabaseManager类：统一管理数据库连接</w:t>
      </w:r>
    </w:p>
    <w:p w14:paraId="1D06574E">
      <w:pPr>
        <w:pStyle w:val="16"/>
      </w:pPr>
      <w:r>
        <w:t>参数化查询：防止SQL注入</w:t>
      </w:r>
    </w:p>
    <w:p w14:paraId="175004CF">
      <w:pPr>
        <w:pStyle w:val="16"/>
      </w:pPr>
      <w:r>
        <w:t>事务管理：确保数据一致性</w:t>
      </w:r>
    </w:p>
    <w:p w14:paraId="73D538E3">
      <w:pPr>
        <w:pStyle w:val="16"/>
      </w:pPr>
      <w:r>
        <w:t>异常处理：完善的错误日志记录</w:t>
      </w:r>
    </w:p>
    <w:p w14:paraId="55F44570">
      <w:pPr>
        <w:pStyle w:val="16"/>
      </w:pPr>
      <w:r>
        <w:t>连接池：提高并发性能</w:t>
      </w:r>
    </w:p>
    <w:p w14:paraId="1718C5F6">
      <w:r>
        <w:br w:type="page"/>
      </w:r>
    </w:p>
    <w:p w14:paraId="2C6F33E7">
      <w:pPr>
        <w:pStyle w:val="3"/>
      </w:pPr>
      <w:r>
        <w:rPr>
          <w:rFonts w:ascii="黑体" w:hAnsi="黑体" w:eastAsia="黑体"/>
          <w:color w:val="000080"/>
          <w:sz w:val="36"/>
        </w:rPr>
        <w:t>第六章 定时任务管理</w:t>
      </w:r>
    </w:p>
    <w:p w14:paraId="4126EDF9">
      <w:pPr>
        <w:pStyle w:val="4"/>
      </w:pPr>
      <w:r>
        <w:rPr>
          <w:rFonts w:ascii="黑体" w:hAnsi="黑体" w:eastAsia="黑体"/>
          <w:color w:val="004080"/>
          <w:sz w:val="32"/>
        </w:rPr>
        <w:t>6.1 任务调度机制</w:t>
      </w:r>
    </w:p>
    <w:p w14:paraId="0D84471F">
      <w:r>
        <w:t>项目采用简单的时间轮询方式实现定时任务，而非使用cron或schedule库。</w:t>
      </w:r>
    </w:p>
    <w:p w14:paraId="26A925B0"/>
    <w:p w14:paraId="421797F8">
      <w:r>
        <w:t>核心调度逻辑：</w:t>
      </w:r>
    </w:p>
    <w:p w14:paraId="1E2DE66E">
      <w:pPr>
        <w:spacing w:before="120" w:after="120"/>
        <w:ind w:left="720"/>
      </w:pPr>
      <w:r>
        <w:rPr>
          <w:rFonts w:ascii="Consolas" w:hAnsi="Consolas"/>
          <w:color w:val="000000"/>
          <w:sz w:val="18"/>
        </w:rPr>
        <w:t>schedule_time = "08:00"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def schedule_job():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while True: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    current_time = datetime.now().strftime("%H:%M")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    if current_time == schedule_time: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        execute()  # 执行任务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    time.sleep(30)  # 每30秒检查一次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if __name__ == "__main__":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 xml:space="preserve">    schedule_job()</w:t>
      </w:r>
      <w:r>
        <w:rPr>
          <w:rFonts w:ascii="Consolas" w:hAnsi="Consolas"/>
          <w:color w:val="000000"/>
          <w:sz w:val="18"/>
        </w:rPr>
        <w:br w:type="textWrapping"/>
      </w:r>
    </w:p>
    <w:p w14:paraId="61EDBB90"/>
    <w:p w14:paraId="78416697">
      <w:pPr>
        <w:pStyle w:val="4"/>
      </w:pPr>
      <w:r>
        <w:rPr>
          <w:rFonts w:ascii="黑体" w:hAnsi="黑体" w:eastAsia="黑体"/>
          <w:color w:val="004080"/>
          <w:sz w:val="32"/>
        </w:rPr>
        <w:t>6.2 两个定时任务详解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460"/>
        <w:gridCol w:w="3116"/>
        <w:gridCol w:w="1460"/>
        <w:gridCol w:w="1434"/>
      </w:tblGrid>
      <w:tr w14:paraId="15044ED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172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0009A28D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任务</w:t>
            </w:r>
          </w:p>
        </w:tc>
        <w:tc>
          <w:tcPr>
            <w:tcW w:w="1728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0CAD99B9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执行时间</w:t>
            </w:r>
          </w:p>
        </w:tc>
        <w:tc>
          <w:tcPr>
            <w:tcW w:w="1728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7AEEFEE9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执行文件</w:t>
            </w:r>
          </w:p>
        </w:tc>
        <w:tc>
          <w:tcPr>
            <w:tcW w:w="1728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3DB61AB0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主要功能</w:t>
            </w:r>
          </w:p>
        </w:tc>
        <w:tc>
          <w:tcPr>
            <w:tcW w:w="1728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0E2AA4E3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执行时长</w:t>
            </w:r>
          </w:p>
        </w:tc>
      </w:tr>
      <w:tr w14:paraId="7756488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172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152492D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东方财富报告爬取</w:t>
            </w:r>
          </w:p>
        </w:tc>
        <w:tc>
          <w:tcPr>
            <w:tcW w:w="17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CCE3BD5">
            <w:pPr>
              <w:spacing w:after="0" w:line="240" w:lineRule="auto"/>
            </w:pPr>
            <w:r>
              <w:rPr>
                <w:sz w:val="20"/>
              </w:rPr>
              <w:t>每天08:00</w:t>
            </w:r>
          </w:p>
        </w:tc>
        <w:tc>
          <w:tcPr>
            <w:tcW w:w="17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EDA3736">
            <w:pPr>
              <w:spacing w:after="0" w:line="240" w:lineRule="auto"/>
            </w:pPr>
            <w:r>
              <w:rPr>
                <w:sz w:val="20"/>
              </w:rPr>
              <w:t>com/crawler/eastmoney/job.py</w:t>
            </w:r>
          </w:p>
        </w:tc>
        <w:tc>
          <w:tcPr>
            <w:tcW w:w="17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48514D8">
            <w:pPr>
              <w:spacing w:after="0" w:line="240" w:lineRule="auto"/>
            </w:pPr>
            <w:r>
              <w:rPr>
                <w:sz w:val="20"/>
              </w:rPr>
              <w:t>爬取报告列表→下载PDF→上传云端→统计通知</w:t>
            </w:r>
          </w:p>
        </w:tc>
        <w:tc>
          <w:tcPr>
            <w:tcW w:w="17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07D709E">
            <w:pPr>
              <w:spacing w:after="0" w:line="240" w:lineRule="auto"/>
            </w:pPr>
            <w:r>
              <w:rPr>
                <w:sz w:val="20"/>
              </w:rPr>
              <w:t>根据报告数量，通常1-3小时</w:t>
            </w:r>
          </w:p>
        </w:tc>
      </w:tr>
      <w:tr w14:paraId="452B384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172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429F2F5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企业数据处理</w:t>
            </w:r>
          </w:p>
        </w:tc>
        <w:tc>
          <w:tcPr>
            <w:tcW w:w="17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85A8197">
            <w:pPr>
              <w:spacing w:after="0" w:line="240" w:lineRule="auto"/>
            </w:pPr>
            <w:r>
              <w:rPr>
                <w:sz w:val="20"/>
              </w:rPr>
              <w:t>每天09:00</w:t>
            </w:r>
          </w:p>
        </w:tc>
        <w:tc>
          <w:tcPr>
            <w:tcW w:w="17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32A3680">
            <w:pPr>
              <w:spacing w:after="0" w:line="240" w:lineRule="auto"/>
            </w:pPr>
            <w:r>
              <w:rPr>
                <w:sz w:val="20"/>
              </w:rPr>
              <w:t>company_filter/process_job.py</w:t>
            </w:r>
          </w:p>
        </w:tc>
        <w:tc>
          <w:tcPr>
            <w:tcW w:w="17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579B2A0">
            <w:pPr>
              <w:spacing w:after="0" w:line="240" w:lineRule="auto"/>
            </w:pPr>
            <w:r>
              <w:rPr>
                <w:sz w:val="20"/>
              </w:rPr>
              <w:t>爬取文章→AI提取→天眼查验证→入库→同步生产</w:t>
            </w:r>
          </w:p>
        </w:tc>
        <w:tc>
          <w:tcPr>
            <w:tcW w:w="17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08C69412">
            <w:pPr>
              <w:spacing w:after="0" w:line="240" w:lineRule="auto"/>
            </w:pPr>
            <w:r>
              <w:rPr>
                <w:sz w:val="20"/>
              </w:rPr>
              <w:t>根据文章数量，通常30分钟-2小时</w:t>
            </w:r>
          </w:p>
        </w:tc>
      </w:tr>
    </w:tbl>
    <w:p w14:paraId="2619D48E"/>
    <w:p w14:paraId="47FC153E">
      <w:pPr>
        <w:pStyle w:val="4"/>
      </w:pPr>
      <w:r>
        <w:rPr>
          <w:rFonts w:ascii="黑体" w:hAnsi="黑体" w:eastAsia="黑体"/>
          <w:color w:val="004080"/>
          <w:sz w:val="32"/>
        </w:rPr>
        <w:t>6.3 任务启动方式</w:t>
      </w:r>
    </w:p>
    <w:p w14:paraId="2CC7B435">
      <w:r>
        <w:t>任务启动有以下几种方式：</w:t>
      </w:r>
    </w:p>
    <w:p w14:paraId="04591014"/>
    <w:p w14:paraId="67CA72EE">
      <w:r>
        <w:rPr>
          <w:b/>
        </w:rPr>
        <w:t>方式1：直接运行Python脚本（推荐用于测试）</w:t>
      </w:r>
    </w:p>
    <w:p w14:paraId="5CA7FFFB">
      <w:pPr>
        <w:spacing w:before="120" w:after="120"/>
        <w:ind w:left="720"/>
      </w:pPr>
      <w:r>
        <w:rPr>
          <w:rFonts w:ascii="Consolas" w:hAnsi="Consolas"/>
          <w:color w:val="000000"/>
          <w:sz w:val="18"/>
        </w:rPr>
        <w:t># 启动东方财富报告爬取任务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python com/crawler/eastmoney/job.py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# 启动企业数据处理任务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python company_filter/process_job.py</w:t>
      </w:r>
    </w:p>
    <w:p w14:paraId="34143320"/>
    <w:p w14:paraId="05FA1E88">
      <w:r>
        <w:rPr>
          <w:b/>
        </w:rPr>
        <w:t>方式2：后台运行（推荐用于生产环境）</w:t>
      </w:r>
    </w:p>
    <w:p w14:paraId="6771FAF4">
      <w:pPr>
        <w:spacing w:before="120" w:after="120"/>
        <w:ind w:left="720"/>
      </w:pPr>
      <w:r>
        <w:rPr>
          <w:rFonts w:ascii="Consolas" w:hAnsi="Consolas"/>
          <w:color w:val="000000"/>
          <w:sz w:val="18"/>
        </w:rPr>
        <w:t># Windows（使用start命令）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start /B python com/crawler/eastmoney/job.py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start /B python company_filter/process_job.py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# Linux/Mac（使用nohup）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nohup python com/crawler/eastmoney/job.py &gt; eastmoney.log 2&gt;&amp;1 &amp;</w:t>
      </w:r>
      <w:r>
        <w:rPr>
          <w:rFonts w:ascii="Consolas" w:hAnsi="Consolas"/>
          <w:color w:val="000000"/>
          <w:sz w:val="18"/>
        </w:rPr>
        <w:br w:type="textWrapping"/>
      </w:r>
      <w:r>
        <w:rPr>
          <w:rFonts w:ascii="Consolas" w:hAnsi="Consolas"/>
          <w:color w:val="000000"/>
          <w:sz w:val="18"/>
        </w:rPr>
        <w:t>nohup python company_filter/process_job.py &gt; company.log 2&gt;&amp;1 &amp;</w:t>
      </w:r>
    </w:p>
    <w:p w14:paraId="1AB561A6"/>
    <w:p w14:paraId="3B6FCC36">
      <w:r>
        <w:rPr>
          <w:b/>
        </w:rPr>
        <w:t>方式3：使用进程管理工具（推荐用于生产环境）</w:t>
      </w:r>
    </w:p>
    <w:p w14:paraId="4AFA0237">
      <w:pPr>
        <w:pStyle w:val="16"/>
      </w:pPr>
      <w:r>
        <w:t>Windows：使用Windows服务或任务计划程序</w:t>
      </w:r>
    </w:p>
    <w:p w14:paraId="7433E692">
      <w:pPr>
        <w:pStyle w:val="16"/>
      </w:pPr>
      <w:r>
        <w:t>Linux：使用systemd、supervisor或pm2</w:t>
      </w:r>
    </w:p>
    <w:p w14:paraId="06217324"/>
    <w:p w14:paraId="4C4AE88B">
      <w:pPr>
        <w:pStyle w:val="4"/>
      </w:pPr>
      <w:r>
        <w:rPr>
          <w:rFonts w:ascii="黑体" w:hAnsi="黑体" w:eastAsia="黑体"/>
          <w:color w:val="004080"/>
          <w:sz w:val="32"/>
        </w:rPr>
        <w:t>6.4 任务监控与日志</w:t>
      </w:r>
    </w:p>
    <w:p w14:paraId="70C80CBC">
      <w:r>
        <w:t>项目实现了完善的日志记录机制：</w:t>
      </w:r>
    </w:p>
    <w:p w14:paraId="459D8C3F"/>
    <w:p w14:paraId="481A21C8">
      <w:r>
        <w:rPr>
          <w:b/>
        </w:rPr>
        <w:t>（1）日志配置</w:t>
      </w:r>
    </w:p>
    <w:p w14:paraId="2D8EC7C7">
      <w:pPr>
        <w:pStyle w:val="16"/>
      </w:pPr>
      <w:r>
        <w:t>使用Python logging模块</w:t>
      </w:r>
    </w:p>
    <w:p w14:paraId="5992FA21">
      <w:pPr>
        <w:pStyle w:val="16"/>
      </w:pPr>
      <w:r>
        <w:t>日志级别：INFO</w:t>
      </w:r>
    </w:p>
    <w:p w14:paraId="76929FD9">
      <w:pPr>
        <w:pStyle w:val="16"/>
      </w:pPr>
      <w:r>
        <w:t>日志格式：时间 - 级别 - 消息</w:t>
      </w:r>
    </w:p>
    <w:p w14:paraId="720B3C31">
      <w:pPr>
        <w:pStyle w:val="16"/>
      </w:pPr>
      <w:r>
        <w:t>日志输出：文件 + 控制台</w:t>
      </w:r>
    </w:p>
    <w:p w14:paraId="34112773"/>
    <w:p w14:paraId="1123462A">
      <w:r>
        <w:rPr>
          <w:b/>
        </w:rPr>
        <w:t>（2）日志文件组织</w:t>
      </w:r>
    </w:p>
    <w:p w14:paraId="11477581">
      <w:pPr>
        <w:pStyle w:val="16"/>
      </w:pPr>
      <w:r>
        <w:t>company_filter/logs/：存储企业数据处理日志</w:t>
      </w:r>
    </w:p>
    <w:p w14:paraId="7D738AD6">
      <w:pPr>
        <w:pStyle w:val="16"/>
      </w:pPr>
      <w:r>
        <w:t>文件命名：process_YYYYMMDD_HHMMSS.log</w:t>
      </w:r>
    </w:p>
    <w:p w14:paraId="54A21DB1">
      <w:pPr>
        <w:pStyle w:val="16"/>
      </w:pPr>
      <w:r>
        <w:t>每次执行生成新的日志文件</w:t>
      </w:r>
    </w:p>
    <w:p w14:paraId="6A59E325"/>
    <w:p w14:paraId="156BE619">
      <w:r>
        <w:rPr>
          <w:b/>
        </w:rPr>
        <w:t>（3）关键日志记录点</w:t>
      </w:r>
    </w:p>
    <w:p w14:paraId="676716E2">
      <w:pPr>
        <w:pStyle w:val="16"/>
      </w:pPr>
      <w:r>
        <w:t>任务启动和结束时间</w:t>
      </w:r>
    </w:p>
    <w:p w14:paraId="78E5D914">
      <w:pPr>
        <w:pStyle w:val="16"/>
      </w:pPr>
      <w:r>
        <w:t>每篇文章的处理状态</w:t>
      </w:r>
    </w:p>
    <w:p w14:paraId="24C5D392">
      <w:pPr>
        <w:pStyle w:val="16"/>
      </w:pPr>
      <w:r>
        <w:t>AI模型调用情况</w:t>
      </w:r>
    </w:p>
    <w:p w14:paraId="545252E4">
      <w:pPr>
        <w:pStyle w:val="16"/>
      </w:pPr>
      <w:r>
        <w:t>天眼查API调用结果</w:t>
      </w:r>
    </w:p>
    <w:p w14:paraId="7542E046">
      <w:pPr>
        <w:pStyle w:val="16"/>
      </w:pPr>
      <w:r>
        <w:t>数据库操作（插入、更新、查询）</w:t>
      </w:r>
    </w:p>
    <w:p w14:paraId="21A2C967">
      <w:pPr>
        <w:pStyle w:val="16"/>
      </w:pPr>
      <w:r>
        <w:t>错误和异常信息</w:t>
      </w:r>
    </w:p>
    <w:p w14:paraId="7D154483"/>
    <w:p w14:paraId="33F25C76">
      <w:r>
        <w:rPr>
          <w:b/>
        </w:rPr>
        <w:t>（4）飞书通知</w:t>
      </w:r>
    </w:p>
    <w:p w14:paraId="73D1F2E8">
      <w:r>
        <w:t>东方财富报告爬取任务完成后，会通过飞书Webhook发送通知：</w:t>
      </w:r>
    </w:p>
    <w:p w14:paraId="58609887">
      <w:pPr>
        <w:pStyle w:val="16"/>
      </w:pPr>
      <w:r>
        <w:t>数据日期</w:t>
      </w:r>
    </w:p>
    <w:p w14:paraId="0CC862C4">
      <w:pPr>
        <w:pStyle w:val="16"/>
      </w:pPr>
      <w:r>
        <w:t>有效报告总数</w:t>
      </w:r>
    </w:p>
    <w:p w14:paraId="7E81A602">
      <w:pPr>
        <w:pStyle w:val="16"/>
      </w:pPr>
      <w:r>
        <w:t>新增行业名称</w:t>
      </w:r>
    </w:p>
    <w:p w14:paraId="4ECA8C64">
      <w:pPr>
        <w:pStyle w:val="16"/>
      </w:pPr>
      <w:r>
        <w:t>新增报告数量</w:t>
      </w:r>
    </w:p>
    <w:p w14:paraId="4B78C74C">
      <w:pPr>
        <w:pStyle w:val="16"/>
      </w:pPr>
      <w:r>
        <w:t>新增报告最多的行业</w:t>
      </w:r>
    </w:p>
    <w:p w14:paraId="738288D2">
      <w:r>
        <w:br w:type="page"/>
      </w:r>
    </w:p>
    <w:p w14:paraId="71C7D4CD">
      <w:pPr>
        <w:pStyle w:val="3"/>
      </w:pPr>
      <w:r>
        <w:rPr>
          <w:rFonts w:ascii="黑体" w:hAnsi="黑体" w:eastAsia="黑体"/>
          <w:color w:val="000080"/>
          <w:sz w:val="36"/>
        </w:rPr>
        <w:t>第七章 技术栈与依赖</w:t>
      </w:r>
    </w:p>
    <w:p w14:paraId="1A3BA7B3">
      <w:pPr>
        <w:pStyle w:val="4"/>
      </w:pPr>
      <w:r>
        <w:rPr>
          <w:rFonts w:ascii="黑体" w:hAnsi="黑体" w:eastAsia="黑体"/>
          <w:color w:val="004080"/>
          <w:sz w:val="32"/>
        </w:rPr>
        <w:t>7.1 核心技术栈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63232AA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7D9D2ECD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技术类别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12197832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使用的技术/库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7624C43E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版本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7B89738F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用途</w:t>
            </w:r>
          </w:p>
        </w:tc>
      </w:tr>
      <w:tr w14:paraId="76330E9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7287D05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编程语言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7510AAC">
            <w:pPr>
              <w:spacing w:after="0" w:line="240" w:lineRule="auto"/>
            </w:pPr>
            <w:r>
              <w:rPr>
                <w:sz w:val="20"/>
              </w:rPr>
              <w:t>Python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B134ADE">
            <w:pPr>
              <w:spacing w:after="0" w:line="240" w:lineRule="auto"/>
            </w:pPr>
            <w:r>
              <w:rPr>
                <w:sz w:val="20"/>
              </w:rPr>
              <w:t>3.x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E2BED14">
            <w:pPr>
              <w:spacing w:after="0" w:line="240" w:lineRule="auto"/>
            </w:pPr>
            <w:r>
              <w:rPr>
                <w:sz w:val="20"/>
              </w:rPr>
              <w:t>项目主语言</w:t>
            </w:r>
          </w:p>
        </w:tc>
      </w:tr>
      <w:tr w14:paraId="1F64640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FC3166A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Web爬虫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A3FA179">
            <w:pPr>
              <w:spacing w:after="0" w:line="240" w:lineRule="auto"/>
            </w:pPr>
            <w:r>
              <w:rPr>
                <w:sz w:val="20"/>
              </w:rPr>
              <w:t>Selenium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62264F1">
            <w:pPr>
              <w:spacing w:after="0" w:line="240" w:lineRule="auto"/>
            </w:pPr>
            <w:r>
              <w:rPr>
                <w:sz w:val="20"/>
              </w:rPr>
              <w:t>4.30.0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0873E0E">
            <w:pPr>
              <w:spacing w:after="0" w:line="240" w:lineRule="auto"/>
            </w:pPr>
            <w:r>
              <w:rPr>
                <w:sz w:val="20"/>
              </w:rPr>
              <w:t>动态网页爬取（东方财富网）</w:t>
            </w:r>
          </w:p>
        </w:tc>
      </w:tr>
      <w:tr w14:paraId="2CD1098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95DF1D9">
            <w:pPr>
              <w:spacing w:after="0" w:line="240" w:lineRule="auto"/>
              <w:rPr>
                <w:rFonts w:cstheme="majorBidi"/>
                <w:b/>
                <w:bCs/>
              </w:rPr>
            </w:pP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4141076">
            <w:pPr>
              <w:spacing w:after="0" w:line="240" w:lineRule="auto"/>
            </w:pPr>
            <w:r>
              <w:rPr>
                <w:sz w:val="20"/>
              </w:rPr>
              <w:t>undetected-chromedriver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0C857A9">
            <w:pPr>
              <w:spacing w:after="0" w:line="240" w:lineRule="auto"/>
            </w:pPr>
            <w:r>
              <w:rPr>
                <w:sz w:val="20"/>
              </w:rPr>
              <w:t>3.5.5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0D7AB3D">
            <w:pPr>
              <w:spacing w:after="0" w:line="240" w:lineRule="auto"/>
            </w:pPr>
            <w:r>
              <w:rPr>
                <w:sz w:val="20"/>
              </w:rPr>
              <w:t>反反爬虫检测</w:t>
            </w:r>
          </w:p>
        </w:tc>
      </w:tr>
      <w:tr w14:paraId="1A63DA5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A66FC4B">
            <w:pPr>
              <w:spacing w:after="0" w:line="240" w:lineRule="auto"/>
              <w:rPr>
                <w:rFonts w:cstheme="majorBidi"/>
                <w:b/>
                <w:bCs/>
              </w:rPr>
            </w:pP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0BE9C64E">
            <w:pPr>
              <w:spacing w:after="0" w:line="240" w:lineRule="auto"/>
            </w:pPr>
            <w:r>
              <w:rPr>
                <w:sz w:val="20"/>
              </w:rPr>
              <w:t>Playwright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26957E2">
            <w:pPr>
              <w:spacing w:after="0" w:line="240" w:lineRule="auto"/>
            </w:pPr>
            <w:r>
              <w:rPr>
                <w:sz w:val="20"/>
              </w:rPr>
              <w:t>1.54.0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E5D3FC2">
            <w:pPr>
              <w:spacing w:after="0" w:line="240" w:lineRule="auto"/>
            </w:pPr>
            <w:r>
              <w:rPr>
                <w:sz w:val="20"/>
              </w:rPr>
              <w:t>微信公众号文章爬取</w:t>
            </w:r>
          </w:p>
        </w:tc>
      </w:tr>
      <w:tr w14:paraId="24C8CA3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3BBB517">
            <w:pPr>
              <w:spacing w:after="0" w:line="240" w:lineRule="auto"/>
              <w:rPr>
                <w:rFonts w:cstheme="majorBidi"/>
                <w:b/>
                <w:bCs/>
              </w:rPr>
            </w:pP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31EEE66">
            <w:pPr>
              <w:spacing w:after="0" w:line="240" w:lineRule="auto"/>
            </w:pPr>
            <w:r>
              <w:rPr>
                <w:sz w:val="20"/>
              </w:rPr>
              <w:t>BeautifulSoup4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4AC9DFD">
            <w:pPr>
              <w:spacing w:after="0" w:line="240" w:lineRule="auto"/>
            </w:pPr>
            <w:r>
              <w:rPr>
                <w:sz w:val="20"/>
              </w:rPr>
              <w:t>4.13.4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D35D212">
            <w:pPr>
              <w:spacing w:after="0" w:line="240" w:lineRule="auto"/>
            </w:pPr>
            <w:r>
              <w:rPr>
                <w:sz w:val="20"/>
              </w:rPr>
              <w:t>HTML解析</w:t>
            </w:r>
          </w:p>
        </w:tc>
      </w:tr>
      <w:tr w14:paraId="6EF151F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6036DDC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HTTP请求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0C9A79C0">
            <w:pPr>
              <w:spacing w:after="0" w:line="240" w:lineRule="auto"/>
            </w:pPr>
            <w:r>
              <w:rPr>
                <w:sz w:val="20"/>
              </w:rPr>
              <w:t>Requests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D3D72A6">
            <w:pPr>
              <w:spacing w:after="0" w:line="240" w:lineRule="auto"/>
            </w:pPr>
            <w:r>
              <w:rPr>
                <w:sz w:val="20"/>
              </w:rPr>
              <w:t>2.32.3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964111C">
            <w:pPr>
              <w:spacing w:after="0" w:line="240" w:lineRule="auto"/>
            </w:pPr>
            <w:r>
              <w:rPr>
                <w:sz w:val="20"/>
              </w:rPr>
              <w:t>API调用、文件上传</w:t>
            </w:r>
          </w:p>
        </w:tc>
      </w:tr>
      <w:tr w14:paraId="6BE748D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AE22EB2">
            <w:pPr>
              <w:spacing w:after="0" w:line="240" w:lineRule="auto"/>
              <w:rPr>
                <w:rFonts w:cstheme="majorBidi"/>
                <w:b/>
                <w:bCs/>
              </w:rPr>
            </w:pP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22644E6">
            <w:pPr>
              <w:spacing w:after="0" w:line="240" w:lineRule="auto"/>
            </w:pPr>
            <w:r>
              <w:rPr>
                <w:sz w:val="20"/>
              </w:rPr>
              <w:t>httpx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12DE40D">
            <w:pPr>
              <w:spacing w:after="0" w:line="240" w:lineRule="auto"/>
            </w:pPr>
            <w:r>
              <w:rPr>
                <w:sz w:val="20"/>
              </w:rPr>
              <w:t>0.28.1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8929EEA">
            <w:pPr>
              <w:spacing w:after="0" w:line="240" w:lineRule="auto"/>
            </w:pPr>
            <w:r>
              <w:rPr>
                <w:sz w:val="20"/>
              </w:rPr>
              <w:t>异步HTTP请求</w:t>
            </w:r>
          </w:p>
        </w:tc>
      </w:tr>
      <w:tr w14:paraId="6EED831C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2E1D458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数据库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C9BFA07">
            <w:pPr>
              <w:spacing w:after="0" w:line="240" w:lineRule="auto"/>
            </w:pPr>
            <w:r>
              <w:rPr>
                <w:sz w:val="20"/>
              </w:rPr>
              <w:t>SQLAlchemy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6D3B204">
            <w:pPr>
              <w:spacing w:after="0" w:line="240" w:lineRule="auto"/>
            </w:pPr>
            <w:r>
              <w:rPr>
                <w:sz w:val="20"/>
              </w:rPr>
              <w:t>2.0.41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2610444">
            <w:pPr>
              <w:spacing w:after="0" w:line="240" w:lineRule="auto"/>
            </w:pPr>
            <w:r>
              <w:rPr>
                <w:sz w:val="20"/>
              </w:rPr>
              <w:t>ORM框架</w:t>
            </w:r>
          </w:p>
        </w:tc>
      </w:tr>
      <w:tr w14:paraId="094C713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8CBC448">
            <w:pPr>
              <w:spacing w:after="0" w:line="240" w:lineRule="auto"/>
              <w:rPr>
                <w:rFonts w:cstheme="majorBidi"/>
                <w:b/>
                <w:bCs/>
              </w:rPr>
            </w:pP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C35C26B">
            <w:pPr>
              <w:spacing w:after="0" w:line="240" w:lineRule="auto"/>
            </w:pPr>
            <w:r>
              <w:rPr>
                <w:sz w:val="20"/>
              </w:rPr>
              <w:t>PyMySQL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570488E">
            <w:pPr>
              <w:spacing w:after="0" w:line="240" w:lineRule="auto"/>
            </w:pPr>
            <w:r>
              <w:rPr>
                <w:sz w:val="20"/>
              </w:rPr>
              <w:t>1.1.1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F9C4693">
            <w:pPr>
              <w:spacing w:after="0" w:line="240" w:lineRule="auto"/>
            </w:pPr>
            <w:r>
              <w:rPr>
                <w:sz w:val="20"/>
              </w:rPr>
              <w:t>MySQL驱动</w:t>
            </w:r>
          </w:p>
        </w:tc>
      </w:tr>
      <w:tr w14:paraId="3A4E1DE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49EF49C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AI模型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11AEB05">
            <w:pPr>
              <w:spacing w:after="0" w:line="240" w:lineRule="auto"/>
            </w:pPr>
            <w:r>
              <w:rPr>
                <w:sz w:val="20"/>
              </w:rPr>
              <w:t>volcengine-python-sdk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0B723AA">
            <w:pPr>
              <w:spacing w:after="0" w:line="240" w:lineRule="auto"/>
            </w:pPr>
            <w:r>
              <w:rPr>
                <w:sz w:val="20"/>
              </w:rPr>
              <w:t>4.0.7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CE00C8B">
            <w:pPr>
              <w:spacing w:after="0" w:line="240" w:lineRule="auto"/>
            </w:pPr>
            <w:r>
              <w:rPr>
                <w:sz w:val="20"/>
              </w:rPr>
              <w:t>火山引擎豆包模型SDK</w:t>
            </w:r>
          </w:p>
        </w:tc>
      </w:tr>
      <w:tr w14:paraId="53E8E53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1DD9529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数据处理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CB01DDD">
            <w:pPr>
              <w:spacing w:after="0" w:line="240" w:lineRule="auto"/>
            </w:pPr>
            <w:r>
              <w:rPr>
                <w:sz w:val="20"/>
              </w:rPr>
              <w:t>pandas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B766433">
            <w:pPr>
              <w:spacing w:after="0" w:line="240" w:lineRule="auto"/>
            </w:pPr>
            <w:r>
              <w:rPr>
                <w:sz w:val="20"/>
              </w:rPr>
              <w:t>2.2.3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7EEEC37">
            <w:pPr>
              <w:spacing w:after="0" w:line="240" w:lineRule="auto"/>
            </w:pPr>
            <w:r>
              <w:rPr>
                <w:sz w:val="20"/>
              </w:rPr>
              <w:t>数据处理与Excel操作</w:t>
            </w:r>
          </w:p>
        </w:tc>
      </w:tr>
      <w:tr w14:paraId="6EDEE8B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8ADD2F6">
            <w:pPr>
              <w:spacing w:after="0" w:line="240" w:lineRule="auto"/>
              <w:rPr>
                <w:rFonts w:cstheme="majorBidi"/>
                <w:b/>
                <w:bCs/>
              </w:rPr>
            </w:pP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F82DD64">
            <w:pPr>
              <w:spacing w:after="0" w:line="240" w:lineRule="auto"/>
            </w:pPr>
            <w:r>
              <w:rPr>
                <w:sz w:val="20"/>
              </w:rPr>
              <w:t>openpyxl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A741DBE">
            <w:pPr>
              <w:spacing w:after="0" w:line="240" w:lineRule="auto"/>
            </w:pPr>
            <w:r>
              <w:rPr>
                <w:sz w:val="20"/>
              </w:rPr>
              <w:t>3.1.5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3A5E8C0">
            <w:pPr>
              <w:spacing w:after="0" w:line="240" w:lineRule="auto"/>
            </w:pPr>
            <w:r>
              <w:rPr>
                <w:sz w:val="20"/>
              </w:rPr>
              <w:t>Excel文件读写</w:t>
            </w:r>
          </w:p>
        </w:tc>
      </w:tr>
      <w:tr w14:paraId="22FDE57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8927B96">
            <w:pPr>
              <w:spacing w:after="0" w:line="240" w:lineRule="auto"/>
              <w:rPr>
                <w:rFonts w:cstheme="majorBidi"/>
                <w:b/>
                <w:bCs/>
              </w:rPr>
            </w:pP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69C11DF">
            <w:pPr>
              <w:spacing w:after="0" w:line="240" w:lineRule="auto"/>
            </w:pPr>
            <w:r>
              <w:rPr>
                <w:sz w:val="20"/>
              </w:rPr>
              <w:t>numpy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C664C89">
            <w:pPr>
              <w:spacing w:after="0" w:line="240" w:lineRule="auto"/>
            </w:pPr>
            <w:r>
              <w:rPr>
                <w:sz w:val="20"/>
              </w:rPr>
              <w:t>2.2.4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B930A46">
            <w:pPr>
              <w:spacing w:after="0" w:line="240" w:lineRule="auto"/>
            </w:pPr>
            <w:r>
              <w:rPr>
                <w:sz w:val="20"/>
              </w:rPr>
              <w:t>数值计算</w:t>
            </w:r>
          </w:p>
        </w:tc>
      </w:tr>
      <w:tr w14:paraId="0FB612AC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0159BFE2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其他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B2301EA">
            <w:pPr>
              <w:spacing w:after="0" w:line="240" w:lineRule="auto"/>
            </w:pPr>
            <w:r>
              <w:rPr>
                <w:sz w:val="20"/>
              </w:rPr>
              <w:t>tqdm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90D4C6B">
            <w:pPr>
              <w:spacing w:after="0" w:line="240" w:lineRule="auto"/>
            </w:pPr>
            <w:r>
              <w:rPr>
                <w:sz w:val="20"/>
              </w:rPr>
              <w:t>4.67.1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E398527">
            <w:pPr>
              <w:spacing w:after="0" w:line="240" w:lineRule="auto"/>
            </w:pPr>
            <w:r>
              <w:rPr>
                <w:sz w:val="20"/>
              </w:rPr>
              <w:t>进度条显示</w:t>
            </w:r>
          </w:p>
        </w:tc>
      </w:tr>
      <w:tr w14:paraId="3BEAD54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6F6FA5E">
            <w:pPr>
              <w:spacing w:after="0" w:line="240" w:lineRule="auto"/>
              <w:rPr>
                <w:rFonts w:cstheme="majorBidi"/>
                <w:b/>
                <w:bCs/>
              </w:rPr>
            </w:pP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BEFD697">
            <w:pPr>
              <w:spacing w:after="0" w:line="240" w:lineRule="auto"/>
            </w:pPr>
            <w:r>
              <w:rPr>
                <w:sz w:val="20"/>
              </w:rPr>
              <w:t>python-pptx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B085505">
            <w:pPr>
              <w:spacing w:after="0" w:line="240" w:lineRule="auto"/>
            </w:pPr>
            <w:r>
              <w:rPr>
                <w:sz w:val="20"/>
              </w:rPr>
              <w:t>1.0.2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9B26574">
            <w:pPr>
              <w:spacing w:after="0" w:line="240" w:lineRule="auto"/>
            </w:pPr>
            <w:r>
              <w:rPr>
                <w:sz w:val="20"/>
              </w:rPr>
              <w:t>PPT文件处理</w:t>
            </w:r>
          </w:p>
        </w:tc>
      </w:tr>
    </w:tbl>
    <w:p w14:paraId="3B05D3B9"/>
    <w:p w14:paraId="6998377F">
      <w:pPr>
        <w:pStyle w:val="4"/>
      </w:pPr>
      <w:r>
        <w:rPr>
          <w:rFonts w:ascii="黑体" w:hAnsi="黑体" w:eastAsia="黑体"/>
          <w:color w:val="004080"/>
          <w:sz w:val="32"/>
        </w:rPr>
        <w:t>7.2 第三方API服务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6449"/>
        <w:gridCol w:w="606"/>
        <w:gridCol w:w="898"/>
      </w:tblGrid>
      <w:tr w14:paraId="4C7D9F4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0F95F46E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服务名称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06CEEC04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API地址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4B4116F1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用途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1B19EBF4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调用频率</w:t>
            </w:r>
          </w:p>
        </w:tc>
      </w:tr>
      <w:tr w14:paraId="017D8B6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A54EE2B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天眼查搜索API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741AD00">
            <w:pPr>
              <w:spacing w:after="0" w:line="240" w:lineRule="auto"/>
            </w:pPr>
            <w:r>
              <w:rPr>
                <w:sz w:val="20"/>
              </w:rPr>
              <w:t>https://open.api.tianyancha.com/services/open/search/2.0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D96E0D9">
            <w:pPr>
              <w:spacing w:after="0" w:line="240" w:lineRule="auto"/>
            </w:pPr>
            <w:r>
              <w:rPr>
                <w:sz w:val="20"/>
              </w:rPr>
              <w:t>企业名称验证、获取USCC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03CA473">
            <w:pPr>
              <w:spacing w:after="0" w:line="240" w:lineRule="auto"/>
            </w:pPr>
            <w:r>
              <w:rPr>
                <w:sz w:val="20"/>
              </w:rPr>
              <w:t>每篇文章提取的企业数</w:t>
            </w:r>
          </w:p>
        </w:tc>
      </w:tr>
      <w:tr w14:paraId="5DBFFA4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85A7830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天眼查基础信息API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1C1ADFE">
            <w:pPr>
              <w:spacing w:after="0" w:line="240" w:lineRule="auto"/>
            </w:pPr>
            <w:r>
              <w:rPr>
                <w:sz w:val="20"/>
              </w:rPr>
              <w:t>https://open.api.tianyancha.com/services/open/ic/baseinfo/normal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0E3CC570">
            <w:pPr>
              <w:spacing w:after="0" w:line="240" w:lineRule="auto"/>
            </w:pPr>
            <w:r>
              <w:rPr>
                <w:sz w:val="20"/>
              </w:rPr>
              <w:t>获取企业详细工商信息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C6F1D33">
            <w:pPr>
              <w:spacing w:after="0" w:line="240" w:lineRule="auto"/>
            </w:pPr>
            <w:r>
              <w:rPr>
                <w:sz w:val="20"/>
              </w:rPr>
              <w:t>每篇文章提取的企业数</w:t>
            </w:r>
          </w:p>
        </w:tc>
      </w:tr>
      <w:tr w14:paraId="0F88126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8F06974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火山引擎豆包API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A0A58D0">
            <w:pPr>
              <w:spacing w:after="0" w:line="240" w:lineRule="auto"/>
            </w:pPr>
            <w:r>
              <w:rPr>
                <w:sz w:val="20"/>
              </w:rPr>
              <w:t>https://ark.cn-beijing.volces.com/api/v3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9FDFCF3">
            <w:pPr>
              <w:spacing w:after="0" w:line="240" w:lineRule="auto"/>
            </w:pPr>
            <w:r>
              <w:rPr>
                <w:sz w:val="20"/>
              </w:rPr>
              <w:t>AI企业信息抽取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FDDEADD">
            <w:pPr>
              <w:spacing w:after="0" w:line="240" w:lineRule="auto"/>
            </w:pPr>
            <w:r>
              <w:rPr>
                <w:sz w:val="20"/>
              </w:rPr>
              <w:t>每篇待处理文章1次</w:t>
            </w:r>
          </w:p>
        </w:tc>
      </w:tr>
      <w:tr w14:paraId="4B611C3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236C564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飞书Webhook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A3F9493">
            <w:pPr>
              <w:spacing w:after="0" w:line="240" w:lineRule="auto"/>
            </w:pPr>
            <w:r>
              <w:rPr>
                <w:sz w:val="20"/>
              </w:rPr>
              <w:t>https://open.feishu.cn/open-apis/bot/v2/hook/...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4339FFF">
            <w:pPr>
              <w:spacing w:after="0" w:line="240" w:lineRule="auto"/>
            </w:pPr>
            <w:r>
              <w:rPr>
                <w:sz w:val="20"/>
              </w:rPr>
              <w:t>发送任务完成通知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B8DD640">
            <w:pPr>
              <w:spacing w:after="0" w:line="240" w:lineRule="auto"/>
            </w:pPr>
            <w:r>
              <w:rPr>
                <w:sz w:val="20"/>
              </w:rPr>
              <w:t>每天1次（08:00任务后）</w:t>
            </w:r>
          </w:p>
        </w:tc>
      </w:tr>
      <w:tr w14:paraId="18E194E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783F79E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报告上传API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CBF447C">
            <w:pPr>
              <w:spacing w:after="0" w:line="240" w:lineRule="auto"/>
            </w:pPr>
            <w:r>
              <w:rPr>
                <w:sz w:val="20"/>
              </w:rPr>
              <w:t>https://motor.ndicsh.com/api/v1/report/upload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0B32BF3">
            <w:pPr>
              <w:spacing w:after="0" w:line="240" w:lineRule="auto"/>
            </w:pPr>
            <w:r>
              <w:rPr>
                <w:sz w:val="20"/>
              </w:rPr>
              <w:t>上传PDF报告到云端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4AA007D">
            <w:pPr>
              <w:spacing w:after="0" w:line="240" w:lineRule="auto"/>
            </w:pPr>
            <w:r>
              <w:rPr>
                <w:sz w:val="20"/>
              </w:rPr>
              <w:t>每份新报告1次</w:t>
            </w:r>
          </w:p>
        </w:tc>
      </w:tr>
    </w:tbl>
    <w:p w14:paraId="21192A92"/>
    <w:p w14:paraId="5D82EAAB">
      <w:pPr>
        <w:pStyle w:val="4"/>
      </w:pPr>
      <w:r>
        <w:rPr>
          <w:rFonts w:ascii="黑体" w:hAnsi="黑体" w:eastAsia="黑体"/>
          <w:color w:val="004080"/>
          <w:sz w:val="32"/>
        </w:rPr>
        <w:t>7.3 环境依赖</w:t>
      </w:r>
    </w:p>
    <w:p w14:paraId="027194D7">
      <w:r>
        <w:t>项目运行需要以下环境：</w:t>
      </w:r>
    </w:p>
    <w:p w14:paraId="5A67B31A"/>
    <w:p w14:paraId="574ED2B9">
      <w:r>
        <w:rPr>
          <w:b/>
        </w:rPr>
        <w:t>（1）系统环境</w:t>
      </w:r>
    </w:p>
    <w:p w14:paraId="05F6F1BB">
      <w:pPr>
        <w:pStyle w:val="16"/>
      </w:pPr>
      <w:r>
        <w:t>操作系统：Windows 10+ / Linux / macOS</w:t>
      </w:r>
    </w:p>
    <w:p w14:paraId="6DA44356">
      <w:pPr>
        <w:pStyle w:val="16"/>
      </w:pPr>
      <w:r>
        <w:t>Python版本：3.8+</w:t>
      </w:r>
    </w:p>
    <w:p w14:paraId="51B8211E">
      <w:pPr>
        <w:pStyle w:val="16"/>
      </w:pPr>
      <w:r>
        <w:t>Chrome浏览器：最新稳定版（用于Selenium）</w:t>
      </w:r>
    </w:p>
    <w:p w14:paraId="1FDB64E0">
      <w:pPr>
        <w:pStyle w:val="16"/>
      </w:pPr>
      <w:r>
        <w:t>Chromium：自动安装（Playwright需要）</w:t>
      </w:r>
    </w:p>
    <w:p w14:paraId="3EB9AB35"/>
    <w:p w14:paraId="73E9F52E">
      <w:r>
        <w:rPr>
          <w:b/>
        </w:rPr>
        <w:t>（2）网络要求</w:t>
      </w:r>
    </w:p>
    <w:p w14:paraId="716FD93F">
      <w:pPr>
        <w:pStyle w:val="16"/>
      </w:pPr>
      <w:r>
        <w:t>能够访问东方财富网</w:t>
      </w:r>
    </w:p>
    <w:p w14:paraId="6AEE49AF">
      <w:pPr>
        <w:pStyle w:val="16"/>
      </w:pPr>
      <w:r>
        <w:t>能够访问微信公众号文章（需要微信环境User-Agent）</w:t>
      </w:r>
    </w:p>
    <w:p w14:paraId="528DABE5">
      <w:pPr>
        <w:pStyle w:val="16"/>
      </w:pPr>
      <w:r>
        <w:t>能够访问天眼查API（需要API Token）</w:t>
      </w:r>
    </w:p>
    <w:p w14:paraId="20084AA2">
      <w:pPr>
        <w:pStyle w:val="16"/>
      </w:pPr>
      <w:r>
        <w:t>能够访问火山引擎API（需要API Key）</w:t>
      </w:r>
    </w:p>
    <w:p w14:paraId="7923E58A"/>
    <w:p w14:paraId="7129E447">
      <w:r>
        <w:rPr>
          <w:b/>
        </w:rPr>
        <w:t>（3）数据库要求</w:t>
      </w:r>
    </w:p>
    <w:p w14:paraId="6F276F73">
      <w:pPr>
        <w:pStyle w:val="16"/>
      </w:pPr>
      <w:r>
        <w:t>MySQL 5.7+ 或 MySQL 8.0+</w:t>
      </w:r>
    </w:p>
    <w:p w14:paraId="56EB9220">
      <w:pPr>
        <w:pStyle w:val="16"/>
      </w:pPr>
      <w:r>
        <w:t>需要两个数据库的连接权限：external_data 和 industry</w:t>
      </w:r>
    </w:p>
    <w:p w14:paraId="2651BF80">
      <w:pPr>
        <w:pStyle w:val="16"/>
      </w:pPr>
      <w:r>
        <w:t>需要CREATE、INSERT、UPDATE、DELETE、SELECT权限</w:t>
      </w:r>
    </w:p>
    <w:p w14:paraId="292C5E3A"/>
    <w:p w14:paraId="2627B0E9">
      <w:pPr>
        <w:pStyle w:val="4"/>
      </w:pPr>
      <w:r>
        <w:rPr>
          <w:rFonts w:ascii="黑体" w:hAnsi="黑体" w:eastAsia="黑体"/>
          <w:color w:val="004080"/>
          <w:sz w:val="32"/>
        </w:rPr>
        <w:t>7.4 配置文件与密钥</w:t>
      </w:r>
    </w:p>
    <w:p w14:paraId="5BBAAC51">
      <w:r>
        <w:t>项目中涉及的配置信息（需要妥善保管）：</w:t>
      </w:r>
    </w:p>
    <w:p w14:paraId="237178D1"/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4316"/>
        <w:gridCol w:w="2571"/>
      </w:tblGrid>
      <w:tr w14:paraId="3A7D9F0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5334B826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配置项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28897BEC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位置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3D63D8B6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说明</w:t>
            </w:r>
          </w:p>
        </w:tc>
      </w:tr>
      <w:tr w14:paraId="493013C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0499786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天眼查API Token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2469EF6">
            <w:pPr>
              <w:spacing w:after="0" w:line="240" w:lineRule="auto"/>
            </w:pPr>
            <w:r>
              <w:rPr>
                <w:sz w:val="20"/>
              </w:rPr>
              <w:t>company_filter/company_enrichment.py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A4D0E73">
            <w:pPr>
              <w:spacing w:after="0" w:line="240" w:lineRule="auto"/>
            </w:pPr>
            <w:r>
              <w:rPr>
                <w:sz w:val="20"/>
              </w:rPr>
              <w:t>TIANYANCHA_API_TOKEN变量</w:t>
            </w:r>
          </w:p>
        </w:tc>
      </w:tr>
      <w:tr w14:paraId="1928F55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4740732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豆包API Key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0244E8B4">
            <w:pPr>
              <w:spacing w:after="0" w:line="240" w:lineRule="auto"/>
            </w:pPr>
            <w:r>
              <w:rPr>
                <w:sz w:val="20"/>
              </w:rPr>
              <w:t>company_filter/extract_company.py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89FE535">
            <w:pPr>
              <w:spacing w:after="0" w:line="240" w:lineRule="auto"/>
            </w:pPr>
            <w:r>
              <w:rPr>
                <w:sz w:val="20"/>
              </w:rPr>
              <w:t>API_KEY变量</w:t>
            </w:r>
          </w:p>
        </w:tc>
      </w:tr>
      <w:tr w14:paraId="17303D5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3595908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数据库连接URI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5B971DB">
            <w:pPr>
              <w:spacing w:after="0" w:line="240" w:lineRule="auto"/>
            </w:pPr>
            <w:r>
              <w:rPr>
                <w:sz w:val="20"/>
              </w:rPr>
              <w:t>company_filter/process_companies.py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651B241">
            <w:pPr>
              <w:spacing w:after="0" w:line="240" w:lineRule="auto"/>
            </w:pPr>
            <w:r>
              <w:rPr>
                <w:sz w:val="20"/>
              </w:rPr>
              <w:t>DB_URI变量</w:t>
            </w:r>
          </w:p>
        </w:tc>
      </w:tr>
      <w:tr w14:paraId="5501251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0ADB7ED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飞书Webhook URL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375D4F8">
            <w:pPr>
              <w:spacing w:after="0" w:line="240" w:lineRule="auto"/>
            </w:pPr>
            <w:r>
              <w:rPr>
                <w:sz w:val="20"/>
              </w:rPr>
              <w:t>com/crawler/eastmoney/job.py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A77E7B7">
            <w:pPr>
              <w:spacing w:after="0" w:line="240" w:lineRule="auto"/>
            </w:pPr>
            <w:r>
              <w:rPr>
                <w:sz w:val="20"/>
              </w:rPr>
              <w:t>send_feishu_message函数中的url</w:t>
            </w:r>
          </w:p>
        </w:tc>
      </w:tr>
      <w:tr w14:paraId="4BFC6F7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7F95D8B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报告上传API地址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4866415">
            <w:pPr>
              <w:spacing w:after="0" w:line="240" w:lineRule="auto"/>
            </w:pPr>
            <w:r>
              <w:rPr>
                <w:sz w:val="20"/>
              </w:rPr>
              <w:t>com/crawler/eastmoney/motor_upload_pdf.py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2BA3126">
            <w:pPr>
              <w:spacing w:after="0" w:line="240" w:lineRule="auto"/>
            </w:pPr>
            <w:r>
              <w:rPr>
                <w:sz w:val="20"/>
              </w:rPr>
              <w:t>upload_pdf函数中的URL</w:t>
            </w:r>
          </w:p>
        </w:tc>
      </w:tr>
    </w:tbl>
    <w:p w14:paraId="2E4E3C2C"/>
    <w:p w14:paraId="0A672015">
      <w:r>
        <w:t>⚠️ 安全提示：建议将敏感配置信息移至环境变量或配置文件，不要硬编码在代码中。</w:t>
      </w:r>
    </w:p>
    <w:p w14:paraId="31466CAB">
      <w:r>
        <w:br w:type="page"/>
      </w:r>
    </w:p>
    <w:p w14:paraId="75C3A7F2">
      <w:pPr>
        <w:pStyle w:val="3"/>
      </w:pPr>
      <w:r>
        <w:rPr>
          <w:rFonts w:ascii="黑体" w:hAnsi="黑体" w:eastAsia="黑体"/>
          <w:color w:val="000080"/>
          <w:sz w:val="36"/>
        </w:rPr>
        <w:t>第八章 项目亮点与特色</w:t>
      </w:r>
    </w:p>
    <w:p w14:paraId="6E0EE838">
      <w:pPr>
        <w:pStyle w:val="4"/>
      </w:pPr>
      <w:r>
        <w:rPr>
          <w:rFonts w:ascii="黑体" w:hAnsi="黑体" w:eastAsia="黑体"/>
          <w:color w:val="004080"/>
          <w:sz w:val="32"/>
        </w:rPr>
        <w:t>8.1 智能化数据处理</w:t>
      </w:r>
    </w:p>
    <w:p w14:paraId="4CEFAF8B">
      <w:r>
        <w:rPr>
          <w:b/>
        </w:rPr>
        <w:t>（1）AI大模型深度应用</w:t>
      </w:r>
    </w:p>
    <w:p w14:paraId="222E436F">
      <w:pPr>
        <w:pStyle w:val="16"/>
      </w:pPr>
      <w:r>
        <w:t>使用火山引擎豆包模型进行语义理解和信息抽取</w:t>
      </w:r>
    </w:p>
    <w:p w14:paraId="63DDCE4B">
      <w:pPr>
        <w:pStyle w:val="16"/>
      </w:pPr>
      <w:r>
        <w:t>通过精心设计的Prompt实现高准确率的企业识别</w:t>
      </w:r>
    </w:p>
    <w:p w14:paraId="4F3FEC56">
      <w:pPr>
        <w:pStyle w:val="16"/>
      </w:pPr>
      <w:r>
        <w:t>自动过滤无关企业，只保留目标行业（机器人、智能制造）</w:t>
      </w:r>
    </w:p>
    <w:p w14:paraId="625A77F5">
      <w:pPr>
        <w:pStyle w:val="16"/>
      </w:pPr>
      <w:r>
        <w:t>实现了非结构化文本到结构化数据的自动转换</w:t>
      </w:r>
    </w:p>
    <w:p w14:paraId="43B8CE3E"/>
    <w:p w14:paraId="23CCEB01">
      <w:r>
        <w:rPr>
          <w:b/>
        </w:rPr>
        <w:t>（2）多源数据融合</w:t>
      </w:r>
    </w:p>
    <w:p w14:paraId="07604DF9">
      <w:pPr>
        <w:pStyle w:val="16"/>
      </w:pPr>
      <w:r>
        <w:t>微信公众号文章 + AI模型提取 + 天眼查API验证</w:t>
      </w:r>
    </w:p>
    <w:p w14:paraId="149BFD4F">
      <w:pPr>
        <w:pStyle w:val="16"/>
      </w:pPr>
      <w:r>
        <w:t>三层数据质量保障：AI初筛 → 天眼查验证 → 数据库去重</w:t>
      </w:r>
    </w:p>
    <w:p w14:paraId="3F518DDA">
      <w:pPr>
        <w:pStyle w:val="16"/>
      </w:pPr>
      <w:r>
        <w:t>确保企业信息的准确性和完整性</w:t>
      </w:r>
    </w:p>
    <w:p w14:paraId="36BBA8FB"/>
    <w:p w14:paraId="584E7548">
      <w:pPr>
        <w:pStyle w:val="4"/>
      </w:pPr>
      <w:r>
        <w:rPr>
          <w:rFonts w:ascii="黑体" w:hAnsi="黑体" w:eastAsia="黑体"/>
          <w:color w:val="004080"/>
          <w:sz w:val="32"/>
        </w:rPr>
        <w:t>8.2 完善的数据质量保障</w:t>
      </w:r>
    </w:p>
    <w:p w14:paraId="54F62BAA">
      <w:r>
        <w:rPr>
          <w:b/>
        </w:rPr>
        <w:t>（1）多级去重机制</w:t>
      </w:r>
    </w:p>
    <w:p w14:paraId="02F5F0CD">
      <w:pPr>
        <w:pStyle w:val="16"/>
      </w:pPr>
      <w:r>
        <w:t>AI提取阶段：通过Prompt要求不输出重复企业</w:t>
      </w:r>
    </w:p>
    <w:p w14:paraId="3023AC5C">
      <w:pPr>
        <w:pStyle w:val="16"/>
      </w:pPr>
      <w:r>
        <w:t>入库前去重：通过USCC或company_name查询数据库</w:t>
      </w:r>
    </w:p>
    <w:p w14:paraId="63980EA1">
      <w:pPr>
        <w:pStyle w:val="16"/>
      </w:pPr>
      <w:r>
        <w:t>跨年度去重：PDF文件下载前检查历史文件</w:t>
      </w:r>
    </w:p>
    <w:p w14:paraId="5B7612B9">
      <w:pPr>
        <w:pStyle w:val="16"/>
      </w:pPr>
      <w:r>
        <w:t>数据库级去重：通过唯一索引防止重复插入</w:t>
      </w:r>
    </w:p>
    <w:p w14:paraId="5BB9340C"/>
    <w:p w14:paraId="6B0E9F53">
      <w:r>
        <w:rPr>
          <w:b/>
        </w:rPr>
        <w:t>（2）数据验证与补全</w:t>
      </w:r>
    </w:p>
    <w:p w14:paraId="2B0333BB">
      <w:pPr>
        <w:pStyle w:val="16"/>
      </w:pPr>
      <w:r>
        <w:t>天眼查API两步验证：先搜索精确名称，再获取详细信息</w:t>
      </w:r>
    </w:p>
    <w:p w14:paraId="34E45B16">
      <w:pPr>
        <w:pStyle w:val="16"/>
      </w:pPr>
      <w:r>
        <w:t>自动获取统一社会信用代码（USCC）作为唯一标识</w:t>
      </w:r>
    </w:p>
    <w:p w14:paraId="37871FC7">
      <w:pPr>
        <w:pStyle w:val="16"/>
      </w:pPr>
      <w:r>
        <w:t>补全工商注册信息：法人、注册资本、成立日期、经营状态等</w:t>
      </w:r>
    </w:p>
    <w:p w14:paraId="55DAE564">
      <w:pPr>
        <w:pStyle w:val="16"/>
      </w:pPr>
      <w:r>
        <w:t>产品信息合并：同一企业的产品自动去重并合并</w:t>
      </w:r>
    </w:p>
    <w:p w14:paraId="499F0DD6"/>
    <w:p w14:paraId="75E2A2C8">
      <w:pPr>
        <w:pStyle w:val="4"/>
      </w:pPr>
      <w:r>
        <w:rPr>
          <w:rFonts w:ascii="黑体" w:hAnsi="黑体" w:eastAsia="黑体"/>
          <w:color w:val="004080"/>
          <w:sz w:val="32"/>
        </w:rPr>
        <w:t>8.3 可追溯的数据流程</w:t>
      </w:r>
    </w:p>
    <w:p w14:paraId="128BBCE8">
      <w:r>
        <w:rPr>
          <w:b/>
        </w:rPr>
        <w:t>（1）完整的数据溯源</w:t>
      </w:r>
    </w:p>
    <w:p w14:paraId="15DAD9A4">
      <w:pPr>
        <w:pStyle w:val="16"/>
      </w:pPr>
      <w:r>
        <w:t>每个企业记录都关联source_article_id（来源文章）</w:t>
      </w:r>
    </w:p>
    <w:p w14:paraId="07DC1564">
      <w:pPr>
        <w:pStyle w:val="16"/>
      </w:pPr>
      <w:r>
        <w:t>可以追溯到企业信息的原始出处</w:t>
      </w:r>
    </w:p>
    <w:p w14:paraId="212D4245">
      <w:pPr>
        <w:pStyle w:val="16"/>
      </w:pPr>
      <w:r>
        <w:t>便于数据审核和质量追踪</w:t>
      </w:r>
    </w:p>
    <w:p w14:paraId="60541998"/>
    <w:p w14:paraId="1566D5D5">
      <w:r>
        <w:rPr>
          <w:b/>
        </w:rPr>
        <w:t>（2）详细的日志记录</w:t>
      </w:r>
    </w:p>
    <w:p w14:paraId="2525F84A">
      <w:pPr>
        <w:pStyle w:val="16"/>
      </w:pPr>
      <w:r>
        <w:t>每次执行都生成独立的日志文件</w:t>
      </w:r>
    </w:p>
    <w:p w14:paraId="3CB2F34B">
      <w:pPr>
        <w:pStyle w:val="16"/>
      </w:pPr>
      <w:r>
        <w:t>记录每个关键步骤的执行情况</w:t>
      </w:r>
    </w:p>
    <w:p w14:paraId="382C57DE">
      <w:pPr>
        <w:pStyle w:val="16"/>
      </w:pPr>
      <w:r>
        <w:t>便于问题排查和性能优化</w:t>
      </w:r>
    </w:p>
    <w:p w14:paraId="1833AE67"/>
    <w:p w14:paraId="11B6553A">
      <w:pPr>
        <w:pStyle w:val="4"/>
      </w:pPr>
      <w:r>
        <w:rPr>
          <w:rFonts w:ascii="黑体" w:hAnsi="黑体" w:eastAsia="黑体"/>
          <w:color w:val="004080"/>
          <w:sz w:val="32"/>
        </w:rPr>
        <w:t>8.4 自动化与智能化</w:t>
      </w:r>
    </w:p>
    <w:p w14:paraId="1AF04134">
      <w:r>
        <w:rPr>
          <w:b/>
        </w:rPr>
        <w:t>（1）全流程自动化</w:t>
      </w:r>
    </w:p>
    <w:p w14:paraId="0E022509">
      <w:pPr>
        <w:pStyle w:val="16"/>
      </w:pPr>
      <w:r>
        <w:t>定时任务自动执行，无需人工干预</w:t>
      </w:r>
    </w:p>
    <w:p w14:paraId="03538624">
      <w:pPr>
        <w:pStyle w:val="16"/>
      </w:pPr>
      <w:r>
        <w:t>从数据采集到入库的全流程自动化</w:t>
      </w:r>
    </w:p>
    <w:p w14:paraId="364DCB93">
      <w:pPr>
        <w:pStyle w:val="16"/>
      </w:pPr>
      <w:r>
        <w:t>自动错误处理和重试机制</w:t>
      </w:r>
    </w:p>
    <w:p w14:paraId="61879E98"/>
    <w:p w14:paraId="2ADC160C">
      <w:r>
        <w:rPr>
          <w:b/>
        </w:rPr>
        <w:t>（2）智能错误处理</w:t>
      </w:r>
    </w:p>
    <w:p w14:paraId="58468241">
      <w:pPr>
        <w:pStyle w:val="16"/>
      </w:pPr>
      <w:r>
        <w:t>爬取失败自动删除无效文章</w:t>
      </w:r>
    </w:p>
    <w:p w14:paraId="23FFE4C9">
      <w:pPr>
        <w:pStyle w:val="16"/>
      </w:pPr>
      <w:r>
        <w:t>天眼查API调用失败自动跳过并记录</w:t>
      </w:r>
    </w:p>
    <w:p w14:paraId="2AF8BF73">
      <w:pPr>
        <w:pStyle w:val="16"/>
      </w:pPr>
      <w:r>
        <w:t>数据库操作失败自动回滚</w:t>
      </w:r>
    </w:p>
    <w:p w14:paraId="23D55CBF">
      <w:pPr>
        <w:pStyle w:val="16"/>
      </w:pPr>
      <w:r>
        <w:t>页面不存在自动标记为"D:/"</w:t>
      </w:r>
    </w:p>
    <w:p w14:paraId="4B53C72E"/>
    <w:p w14:paraId="680D079A">
      <w:pPr>
        <w:pStyle w:val="4"/>
      </w:pPr>
      <w:r>
        <w:rPr>
          <w:rFonts w:ascii="黑体" w:hAnsi="黑体" w:eastAsia="黑体"/>
          <w:color w:val="004080"/>
          <w:sz w:val="32"/>
        </w:rPr>
        <w:t>8.5 实时通知与监控</w:t>
      </w:r>
    </w:p>
    <w:p w14:paraId="56E97B42">
      <w:pPr>
        <w:pStyle w:val="16"/>
      </w:pPr>
      <w:r>
        <w:t>飞书Webhook实时推送任务执行结果</w:t>
      </w:r>
    </w:p>
    <w:p w14:paraId="562A646C">
      <w:pPr>
        <w:pStyle w:val="16"/>
      </w:pPr>
      <w:r>
        <w:t>统计新增数据量和行业分布</w:t>
      </w:r>
    </w:p>
    <w:p w14:paraId="335B6E15">
      <w:pPr>
        <w:pStyle w:val="16"/>
      </w:pPr>
      <w:r>
        <w:t>便于及时了解任务执行情况</w:t>
      </w:r>
    </w:p>
    <w:p w14:paraId="559AF637"/>
    <w:p w14:paraId="34E48CF9">
      <w:pPr>
        <w:pStyle w:val="4"/>
      </w:pPr>
      <w:r>
        <w:rPr>
          <w:rFonts w:ascii="黑体" w:hAnsi="黑体" w:eastAsia="黑体"/>
          <w:color w:val="004080"/>
          <w:sz w:val="32"/>
        </w:rPr>
        <w:t>8.6 数据库双库设计</w:t>
      </w:r>
    </w:p>
    <w:p w14:paraId="3F010300">
      <w:pPr>
        <w:pStyle w:val="16"/>
      </w:pPr>
      <w:r>
        <w:t>external_data作为中间库：数据清洗和验证</w:t>
      </w:r>
    </w:p>
    <w:p w14:paraId="24DCE8F9">
      <w:pPr>
        <w:pStyle w:val="16"/>
      </w:pPr>
      <w:r>
        <w:t>industry作为生产库：对外提供服务</w:t>
      </w:r>
    </w:p>
    <w:p w14:paraId="49E2675B">
      <w:pPr>
        <w:pStyle w:val="16"/>
      </w:pPr>
      <w:r>
        <w:t>降低生产库的数据风险</w:t>
      </w:r>
    </w:p>
    <w:p w14:paraId="0DA3F22B">
      <w:pPr>
        <w:pStyle w:val="16"/>
      </w:pPr>
      <w:r>
        <w:t>支持数据回滚和重新处理</w:t>
      </w:r>
    </w:p>
    <w:p w14:paraId="658E0282">
      <w:r>
        <w:br w:type="page"/>
      </w:r>
    </w:p>
    <w:p w14:paraId="1403197C">
      <w:pPr>
        <w:pStyle w:val="3"/>
      </w:pPr>
      <w:r>
        <w:rPr>
          <w:rFonts w:ascii="黑体" w:hAnsi="黑体" w:eastAsia="黑体"/>
          <w:color w:val="000080"/>
          <w:sz w:val="36"/>
        </w:rPr>
        <w:t>第九章 存在问题与优化建议</w:t>
      </w:r>
    </w:p>
    <w:p w14:paraId="55F55EDF">
      <w:pPr>
        <w:pStyle w:val="4"/>
      </w:pPr>
      <w:r>
        <w:rPr>
          <w:rFonts w:ascii="黑体" w:hAnsi="黑体" w:eastAsia="黑体"/>
          <w:color w:val="004080"/>
          <w:sz w:val="32"/>
        </w:rPr>
        <w:t>9.1 当前存在的问题</w:t>
      </w:r>
    </w:p>
    <w:p w14:paraId="41456D06">
      <w:r>
        <w:rPr>
          <w:b/>
        </w:rPr>
        <w:t>（1）定时任务机制简陋</w:t>
      </w:r>
    </w:p>
    <w:p w14:paraId="1F745B1E">
      <w:pPr>
        <w:pStyle w:val="16"/>
      </w:pPr>
      <w:r>
        <w:t>问题：采用while True + time.sleep(30)的轮询方式</w:t>
      </w:r>
    </w:p>
    <w:p w14:paraId="4DD862DE">
      <w:pPr>
        <w:pStyle w:val="16"/>
      </w:pPr>
      <w:r>
        <w:t>影响：占用CPU资源，不够优雅</w:t>
      </w:r>
    </w:p>
    <w:p w14:paraId="0155B7BE">
      <w:pPr>
        <w:pStyle w:val="16"/>
      </w:pPr>
      <w:r>
        <w:t>优化建议：使用APScheduler或cron实现更专业的定时任务调度</w:t>
      </w:r>
    </w:p>
    <w:p w14:paraId="5076A660"/>
    <w:p w14:paraId="72D98D1C">
      <w:r>
        <w:rPr>
          <w:b/>
        </w:rPr>
        <w:t>（2）配置信息硬编码</w:t>
      </w:r>
    </w:p>
    <w:p w14:paraId="1F07677B">
      <w:pPr>
        <w:pStyle w:val="16"/>
      </w:pPr>
      <w:r>
        <w:t>问题：API密钥、数据库连接等敏感信息硬编码在代码中</w:t>
      </w:r>
    </w:p>
    <w:p w14:paraId="7A199A58">
      <w:pPr>
        <w:pStyle w:val="16"/>
      </w:pPr>
      <w:r>
        <w:t>影响：安全风险高，不便于环境切换</w:t>
      </w:r>
    </w:p>
    <w:p w14:paraId="434318CE">
      <w:pPr>
        <w:pStyle w:val="16"/>
      </w:pPr>
      <w:r>
        <w:t>优化建议：使用环境变量或配置文件（如config.ini、.env）管理配置</w:t>
      </w:r>
    </w:p>
    <w:p w14:paraId="001B73FA"/>
    <w:p w14:paraId="383CE8D4">
      <w:r>
        <w:rPr>
          <w:b/>
        </w:rPr>
        <w:t>（3）缺乏异常恢复机制</w:t>
      </w:r>
    </w:p>
    <w:p w14:paraId="13BCF0E6">
      <w:pPr>
        <w:pStyle w:val="16"/>
      </w:pPr>
      <w:r>
        <w:t>问题：任务执行失败后无自动重试机制</w:t>
      </w:r>
    </w:p>
    <w:p w14:paraId="52726E49">
      <w:pPr>
        <w:pStyle w:val="16"/>
      </w:pPr>
      <w:r>
        <w:t>影响：可能导致数据遗漏</w:t>
      </w:r>
    </w:p>
    <w:p w14:paraId="0AFDD258">
      <w:pPr>
        <w:pStyle w:val="16"/>
      </w:pPr>
      <w:r>
        <w:t>优化建议：实现任务队列和重试机制（如使用Celery）</w:t>
      </w:r>
    </w:p>
    <w:p w14:paraId="467B3C0E"/>
    <w:p w14:paraId="00BBC6DF">
      <w:r>
        <w:rPr>
          <w:b/>
        </w:rPr>
        <w:t>（4）API调用频率控制不足</w:t>
      </w:r>
    </w:p>
    <w:p w14:paraId="3EC90E10">
      <w:pPr>
        <w:pStyle w:val="16"/>
      </w:pPr>
      <w:r>
        <w:t>问题：天眼查API调用没有限流保护</w:t>
      </w:r>
    </w:p>
    <w:p w14:paraId="422D465E">
      <w:pPr>
        <w:pStyle w:val="16"/>
      </w:pPr>
      <w:r>
        <w:t>影响：可能超出API配额，导致额外费用</w:t>
      </w:r>
    </w:p>
    <w:p w14:paraId="5DF15F2F">
      <w:pPr>
        <w:pStyle w:val="16"/>
      </w:pPr>
      <w:r>
        <w:t>优化建议：添加令牌桶或漏桶算法进行限流</w:t>
      </w:r>
    </w:p>
    <w:p w14:paraId="0FDD8284"/>
    <w:p w14:paraId="3FE4BFC5">
      <w:r>
        <w:rPr>
          <w:b/>
        </w:rPr>
        <w:t>（5）日志管理不规范</w:t>
      </w:r>
    </w:p>
    <w:p w14:paraId="459DBCC9">
      <w:pPr>
        <w:pStyle w:val="16"/>
      </w:pPr>
      <w:r>
        <w:t>问题：日志文件无自动清理机制</w:t>
      </w:r>
    </w:p>
    <w:p w14:paraId="4F604B27">
      <w:pPr>
        <w:pStyle w:val="16"/>
      </w:pPr>
      <w:r>
        <w:t>影响：长期运行可能占用大量磁盘空间</w:t>
      </w:r>
    </w:p>
    <w:p w14:paraId="3C2FF2BB">
      <w:pPr>
        <w:pStyle w:val="16"/>
      </w:pPr>
      <w:r>
        <w:t>优化建议：实现日志轮转（logging.handlers.RotatingFileHandler）</w:t>
      </w:r>
    </w:p>
    <w:p w14:paraId="167FC86D"/>
    <w:p w14:paraId="3F38C4EE">
      <w:r>
        <w:rPr>
          <w:b/>
        </w:rPr>
        <w:t>（6）缺乏单元测试</w:t>
      </w:r>
    </w:p>
    <w:p w14:paraId="7FE7B54D">
      <w:pPr>
        <w:pStyle w:val="16"/>
      </w:pPr>
      <w:r>
        <w:t>问题：项目没有单元测试覆盖</w:t>
      </w:r>
    </w:p>
    <w:p w14:paraId="772338D1">
      <w:pPr>
        <w:pStyle w:val="16"/>
      </w:pPr>
      <w:r>
        <w:t>影响：代码质量难以保证，重构风险高</w:t>
      </w:r>
    </w:p>
    <w:p w14:paraId="1D478EDB">
      <w:pPr>
        <w:pStyle w:val="16"/>
      </w:pPr>
      <w:r>
        <w:t>优化建议：使用pytest编写单元测试和集成测试</w:t>
      </w:r>
    </w:p>
    <w:p w14:paraId="5D4034CF"/>
    <w:p w14:paraId="0336CD75">
      <w:pPr>
        <w:pStyle w:val="4"/>
      </w:pPr>
      <w:r>
        <w:rPr>
          <w:rFonts w:ascii="黑体" w:hAnsi="黑体" w:eastAsia="黑体"/>
          <w:color w:val="004080"/>
          <w:sz w:val="32"/>
        </w:rPr>
        <w:t>9.2 性能优化建议</w:t>
      </w:r>
    </w:p>
    <w:p w14:paraId="6874B654">
      <w:r>
        <w:rPr>
          <w:b/>
        </w:rPr>
        <w:t>（1）并发爬取优化</w:t>
      </w:r>
    </w:p>
    <w:p w14:paraId="60839087">
      <w:pPr>
        <w:pStyle w:val="16"/>
      </w:pPr>
      <w:r>
        <w:t>当前：串行爬取文章和下载PDF</w:t>
      </w:r>
    </w:p>
    <w:p w14:paraId="324C7DFC">
      <w:pPr>
        <w:pStyle w:val="16"/>
      </w:pPr>
      <w:r>
        <w:t>建议：使用多线程或异步IO（asyncio + aiohttp）提高并发</w:t>
      </w:r>
    </w:p>
    <w:p w14:paraId="3B89F873">
      <w:pPr>
        <w:pStyle w:val="16"/>
      </w:pPr>
      <w:r>
        <w:t>预期效果：爬取速度提升3-5倍</w:t>
      </w:r>
    </w:p>
    <w:p w14:paraId="370D2DB1"/>
    <w:p w14:paraId="0F9EB7F2">
      <w:r>
        <w:rPr>
          <w:b/>
        </w:rPr>
        <w:t>（2）数据库批量操作</w:t>
      </w:r>
    </w:p>
    <w:p w14:paraId="57036DD1">
      <w:pPr>
        <w:pStyle w:val="16"/>
      </w:pPr>
      <w:r>
        <w:t>当前：逐条插入数据库</w:t>
      </w:r>
    </w:p>
    <w:p w14:paraId="3998DFE4">
      <w:pPr>
        <w:pStyle w:val="16"/>
      </w:pPr>
      <w:r>
        <w:t>建议：使用批量插入（executemany）</w:t>
      </w:r>
    </w:p>
    <w:p w14:paraId="38D1F60F">
      <w:pPr>
        <w:pStyle w:val="16"/>
      </w:pPr>
      <w:r>
        <w:t>预期效果：入库速度提升5-10倍</w:t>
      </w:r>
    </w:p>
    <w:p w14:paraId="69D97B2F"/>
    <w:p w14:paraId="57579CD4">
      <w:r>
        <w:rPr>
          <w:b/>
        </w:rPr>
        <w:t>（3）缓存机制</w:t>
      </w:r>
    </w:p>
    <w:p w14:paraId="57285A4A">
      <w:pPr>
        <w:pStyle w:val="16"/>
      </w:pPr>
      <w:r>
        <w:t>建议：对天眼查API返回结果进行缓存（Redis）</w:t>
      </w:r>
    </w:p>
    <w:p w14:paraId="421CAA97">
      <w:pPr>
        <w:pStyle w:val="16"/>
      </w:pPr>
      <w:r>
        <w:t>预期效果：减少重复API调用，降低成本</w:t>
      </w:r>
    </w:p>
    <w:p w14:paraId="60C9374C"/>
    <w:p w14:paraId="225B53A6">
      <w:pPr>
        <w:pStyle w:val="4"/>
      </w:pPr>
      <w:r>
        <w:rPr>
          <w:rFonts w:ascii="黑体" w:hAnsi="黑体" w:eastAsia="黑体"/>
          <w:color w:val="004080"/>
          <w:sz w:val="32"/>
        </w:rPr>
        <w:t>9.3 功能扩展建议</w:t>
      </w:r>
    </w:p>
    <w:p w14:paraId="24A4D682">
      <w:r>
        <w:rPr>
          <w:b/>
        </w:rPr>
        <w:t>（1）增加数据源</w:t>
      </w:r>
    </w:p>
    <w:p w14:paraId="62C5EC7A">
      <w:pPr>
        <w:pStyle w:val="16"/>
      </w:pPr>
      <w:r>
        <w:t>扩展其他研究报告网站（如Wind、同花顺）</w:t>
      </w:r>
    </w:p>
    <w:p w14:paraId="5E0DE773">
      <w:pPr>
        <w:pStyle w:val="16"/>
      </w:pPr>
      <w:r>
        <w:t>增加更多公众号或资讯渠道</w:t>
      </w:r>
    </w:p>
    <w:p w14:paraId="56750C87"/>
    <w:p w14:paraId="636E8A81">
      <w:r>
        <w:rPr>
          <w:b/>
        </w:rPr>
        <w:t>（2）Web管理界面</w:t>
      </w:r>
    </w:p>
    <w:p w14:paraId="22C4738C">
      <w:pPr>
        <w:pStyle w:val="16"/>
      </w:pPr>
      <w:r>
        <w:t>开发Web后台管理系统（Flask/Django）</w:t>
      </w:r>
    </w:p>
    <w:p w14:paraId="65917EED">
      <w:pPr>
        <w:pStyle w:val="16"/>
      </w:pPr>
      <w:r>
        <w:t>支持任务手动触发、日志查看、数据审核</w:t>
      </w:r>
    </w:p>
    <w:p w14:paraId="19BF255D"/>
    <w:p w14:paraId="55091D67">
      <w:r>
        <w:rPr>
          <w:b/>
        </w:rPr>
        <w:t>（3）数据分析模块</w:t>
      </w:r>
    </w:p>
    <w:p w14:paraId="59B9D03C">
      <w:pPr>
        <w:pStyle w:val="16"/>
      </w:pPr>
      <w:r>
        <w:t>基于采集的数据生成行业分析报告</w:t>
      </w:r>
    </w:p>
    <w:p w14:paraId="48766324">
      <w:pPr>
        <w:pStyle w:val="16"/>
      </w:pPr>
      <w:r>
        <w:t>企业画像和产品关系图谱</w:t>
      </w:r>
    </w:p>
    <w:p w14:paraId="00C631A7"/>
    <w:p w14:paraId="4E6B716A">
      <w:pPr>
        <w:pStyle w:val="4"/>
      </w:pPr>
      <w:r>
        <w:rPr>
          <w:rFonts w:ascii="黑体" w:hAnsi="黑体" w:eastAsia="黑体"/>
          <w:color w:val="004080"/>
          <w:sz w:val="32"/>
        </w:rPr>
        <w:t>9.4 安全性改进</w:t>
      </w:r>
    </w:p>
    <w:p w14:paraId="0AEACD9F">
      <w:pPr>
        <w:pStyle w:val="16"/>
      </w:pPr>
      <w:r>
        <w:t>实现数据脱敏：敏感信息加密存储</w:t>
      </w:r>
    </w:p>
    <w:p w14:paraId="6CDF1118">
      <w:pPr>
        <w:pStyle w:val="16"/>
      </w:pPr>
      <w:r>
        <w:t>增加访问控制：API接口添加认证机制</w:t>
      </w:r>
    </w:p>
    <w:p w14:paraId="449FB8BC">
      <w:pPr>
        <w:pStyle w:val="16"/>
      </w:pPr>
      <w:r>
        <w:t>定期安全审计：检查代码漏洞和依赖包安全</w:t>
      </w:r>
    </w:p>
    <w:p w14:paraId="3E7ED73E">
      <w:r>
        <w:br w:type="page"/>
      </w:r>
    </w:p>
    <w:p w14:paraId="23144249">
      <w:pPr>
        <w:pStyle w:val="3"/>
      </w:pPr>
      <w:r>
        <w:rPr>
          <w:rFonts w:ascii="黑体" w:hAnsi="黑体" w:eastAsia="黑体"/>
          <w:color w:val="000080"/>
          <w:sz w:val="36"/>
        </w:rPr>
        <w:t>第十章 总结</w:t>
      </w:r>
    </w:p>
    <w:p w14:paraId="5B3FBF69">
      <w:pPr>
        <w:pStyle w:val="4"/>
      </w:pPr>
      <w:r>
        <w:rPr>
          <w:rFonts w:ascii="黑体" w:hAnsi="黑体" w:eastAsia="黑体"/>
          <w:color w:val="004080"/>
          <w:sz w:val="32"/>
        </w:rPr>
        <w:t>10.1 项目总体评价</w:t>
      </w:r>
    </w:p>
    <w:p w14:paraId="379F17A1">
      <w:r>
        <w:t>ndicsh.crawler是一个功能完善、设计合理的智能数据采集与处理平台。项目成功实现了以下目标：</w:t>
      </w:r>
    </w:p>
    <w:p w14:paraId="6D5A5852"/>
    <w:p w14:paraId="3DFB4404">
      <w:pPr>
        <w:pStyle w:val="16"/>
      </w:pPr>
      <w:r>
        <w:t>自动化采集：通过定时任务实现东方财富行业报告和微信公众号文章的自动采集</w:t>
      </w:r>
    </w:p>
    <w:p w14:paraId="6B6D1B9A">
      <w:pPr>
        <w:pStyle w:val="16"/>
      </w:pPr>
      <w:r>
        <w:t>智能化处理：利用AI大模型进行企业信息的智能提取和分析</w:t>
      </w:r>
    </w:p>
    <w:p w14:paraId="53C8CE18">
      <w:pPr>
        <w:pStyle w:val="16"/>
      </w:pPr>
      <w:r>
        <w:t>数据质量保障：通过天眼查API验证和多级去重机制确保数据准确性</w:t>
      </w:r>
    </w:p>
    <w:p w14:paraId="59973EF7">
      <w:pPr>
        <w:pStyle w:val="16"/>
      </w:pPr>
      <w:r>
        <w:t>完整的数据流程：从原始数据采集到清洗、补全、入库的全流程自动化</w:t>
      </w:r>
    </w:p>
    <w:p w14:paraId="1A57782D">
      <w:pPr>
        <w:pStyle w:val="16"/>
      </w:pPr>
      <w:r>
        <w:t>可追溯性：完整的日志记录和数据溯源机制</w:t>
      </w:r>
    </w:p>
    <w:p w14:paraId="28AA2626"/>
    <w:p w14:paraId="22864471">
      <w:pPr>
        <w:pStyle w:val="4"/>
      </w:pPr>
      <w:r>
        <w:rPr>
          <w:rFonts w:ascii="黑体" w:hAnsi="黑体" w:eastAsia="黑体"/>
          <w:color w:val="004080"/>
          <w:sz w:val="32"/>
        </w:rPr>
        <w:t>10.2 核心技术亮点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0966CBFC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13FC6537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技术亮点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54C3B15E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实现方式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72783A70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业务价值</w:t>
            </w:r>
          </w:p>
        </w:tc>
      </w:tr>
      <w:tr w14:paraId="36D7546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7AC283C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AI大模型应用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2906DA6">
            <w:pPr>
              <w:spacing w:after="0" w:line="240" w:lineRule="auto"/>
            </w:pPr>
            <w:r>
              <w:rPr>
                <w:sz w:val="20"/>
              </w:rPr>
              <w:t>火山引擎豆包模型 + Prompt工程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9CB49B3">
            <w:pPr>
              <w:spacing w:after="0" w:line="240" w:lineRule="auto"/>
            </w:pPr>
            <w:r>
              <w:rPr>
                <w:sz w:val="20"/>
              </w:rPr>
              <w:t>实现非结构化文本的智能信息抽取</w:t>
            </w:r>
          </w:p>
        </w:tc>
      </w:tr>
      <w:tr w14:paraId="657DEBC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DCE07B3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多源数据融合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40A49C6">
            <w:pPr>
              <w:spacing w:after="0" w:line="240" w:lineRule="auto"/>
            </w:pPr>
            <w:r>
              <w:rPr>
                <w:sz w:val="20"/>
              </w:rPr>
              <w:t>微信文章 + AI提取 + 天眼查API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9BD128F">
            <w:pPr>
              <w:spacing w:after="0" w:line="240" w:lineRule="auto"/>
            </w:pPr>
            <w:r>
              <w:rPr>
                <w:sz w:val="20"/>
              </w:rPr>
              <w:t>确保企业信息的准确性和完整性</w:t>
            </w:r>
          </w:p>
        </w:tc>
      </w:tr>
      <w:tr w14:paraId="2C51680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ACB7754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双库设计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AADAE47">
            <w:pPr>
              <w:spacing w:after="0" w:line="240" w:lineRule="auto"/>
            </w:pPr>
            <w:r>
              <w:rPr>
                <w:sz w:val="20"/>
              </w:rPr>
              <w:t>external_data（中间库）+ industry（生产库）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403AEB0">
            <w:pPr>
              <w:spacing w:after="0" w:line="240" w:lineRule="auto"/>
            </w:pPr>
            <w:r>
              <w:rPr>
                <w:sz w:val="20"/>
              </w:rPr>
              <w:t>降低生产库风险，支持数据回滚</w:t>
            </w:r>
          </w:p>
        </w:tc>
      </w:tr>
      <w:tr w14:paraId="6C72FA2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A11E449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多级去重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B6FA062">
            <w:pPr>
              <w:spacing w:after="0" w:line="240" w:lineRule="auto"/>
            </w:pPr>
            <w:r>
              <w:rPr>
                <w:sz w:val="20"/>
              </w:rPr>
              <w:t>AI + 数据库 + 跨年度文件检查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4689D99">
            <w:pPr>
              <w:spacing w:after="0" w:line="240" w:lineRule="auto"/>
            </w:pPr>
            <w:r>
              <w:rPr>
                <w:sz w:val="20"/>
              </w:rPr>
              <w:t>避免数据重复，节省存储和API成本</w:t>
            </w:r>
          </w:p>
        </w:tc>
      </w:tr>
      <w:tr w14:paraId="19A6ED4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1F3A8E0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数据溯源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BA252D8">
            <w:pPr>
              <w:spacing w:after="0" w:line="240" w:lineRule="auto"/>
            </w:pPr>
            <w:r>
              <w:rPr>
                <w:sz w:val="20"/>
              </w:rPr>
              <w:t>source_article_id关联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D510E86">
            <w:pPr>
              <w:spacing w:after="0" w:line="240" w:lineRule="auto"/>
            </w:pPr>
            <w:r>
              <w:rPr>
                <w:sz w:val="20"/>
              </w:rPr>
              <w:t>可追溯到企业信息的原始来源</w:t>
            </w:r>
          </w:p>
        </w:tc>
      </w:tr>
      <w:tr w14:paraId="08DBB5E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3EA1C15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自动化流程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7441032">
            <w:pPr>
              <w:spacing w:after="0" w:line="240" w:lineRule="auto"/>
            </w:pPr>
            <w:r>
              <w:rPr>
                <w:sz w:val="20"/>
              </w:rPr>
              <w:t>定时任务 + 完整的错误处理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92E1B57">
            <w:pPr>
              <w:spacing w:after="0" w:line="240" w:lineRule="auto"/>
            </w:pPr>
            <w:r>
              <w:rPr>
                <w:sz w:val="20"/>
              </w:rPr>
              <w:t>无人值守的24/7自动运行</w:t>
            </w:r>
          </w:p>
        </w:tc>
      </w:tr>
    </w:tbl>
    <w:p w14:paraId="6FDDCB22"/>
    <w:p w14:paraId="2AC6D95B">
      <w:pPr>
        <w:pStyle w:val="4"/>
      </w:pPr>
      <w:r>
        <w:rPr>
          <w:rFonts w:ascii="黑体" w:hAnsi="黑体" w:eastAsia="黑体"/>
          <w:color w:val="004080"/>
          <w:sz w:val="32"/>
        </w:rPr>
        <w:t>10.3 适用场景</w:t>
      </w:r>
    </w:p>
    <w:p w14:paraId="298D313B">
      <w:r>
        <w:t>该项目适用于以下业务场景：</w:t>
      </w:r>
    </w:p>
    <w:p w14:paraId="28A66E9D"/>
    <w:p w14:paraId="13EE5022">
      <w:pPr>
        <w:pStyle w:val="16"/>
      </w:pPr>
      <w:r>
        <w:t>行业研究：自动收集和整理行业研究报告</w:t>
      </w:r>
    </w:p>
    <w:p w14:paraId="3884ECB0">
      <w:pPr>
        <w:pStyle w:val="16"/>
      </w:pPr>
      <w:r>
        <w:t>企业情报：从公开信息中提取企业和产品数据</w:t>
      </w:r>
    </w:p>
    <w:p w14:paraId="5E78E896">
      <w:pPr>
        <w:pStyle w:val="16"/>
      </w:pPr>
      <w:r>
        <w:t>投资分析：为投资决策提供数据支持</w:t>
      </w:r>
    </w:p>
    <w:p w14:paraId="5F7FBBB9">
      <w:pPr>
        <w:pStyle w:val="16"/>
      </w:pPr>
      <w:r>
        <w:t>市场监测：实时监测目标行业的企业动态</w:t>
      </w:r>
    </w:p>
    <w:p w14:paraId="4251A45D">
      <w:pPr>
        <w:pStyle w:val="16"/>
      </w:pPr>
      <w:r>
        <w:t>数据服务：为第三方提供结构化的企业数据</w:t>
      </w:r>
    </w:p>
    <w:p w14:paraId="511B5CCD"/>
    <w:p w14:paraId="21C3F639">
      <w:pPr>
        <w:pStyle w:val="4"/>
      </w:pPr>
      <w:r>
        <w:rPr>
          <w:rFonts w:ascii="黑体" w:hAnsi="黑体" w:eastAsia="黑体"/>
          <w:color w:val="004080"/>
          <w:sz w:val="32"/>
        </w:rPr>
        <w:t>10.4 技术指标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32D1220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75C9A2B3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指标项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53739D7E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当前水平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156DDD57">
            <w:pPr>
              <w:spacing w:before="0" w:after="0" w:line="240" w:lineRule="auto"/>
              <w:rPr>
                <w:rFonts w:cstheme="majorBidi"/>
                <w:b/>
                <w:bCs/>
              </w:rPr>
            </w:pPr>
            <w:r>
              <w:rPr>
                <w:rFonts w:ascii="黑体" w:hAnsi="黑体" w:eastAsia="黑体" w:cstheme="majorBidi"/>
                <w:b/>
                <w:bCs/>
              </w:rPr>
              <w:t>说明</w:t>
            </w:r>
          </w:p>
        </w:tc>
      </w:tr>
      <w:tr w14:paraId="23E6857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C135511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数据采集频率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CB31D95">
            <w:pPr>
              <w:spacing w:after="0" w:line="240" w:lineRule="auto"/>
            </w:pPr>
            <w:r>
              <w:rPr>
                <w:sz w:val="20"/>
              </w:rPr>
              <w:t>每天1次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6E829DA4">
            <w:pPr>
              <w:spacing w:after="0" w:line="240" w:lineRule="auto"/>
            </w:pPr>
            <w:r>
              <w:rPr>
                <w:sz w:val="20"/>
              </w:rPr>
              <w:t>东方财富08:00，企业数据09:00</w:t>
            </w:r>
          </w:p>
        </w:tc>
      </w:tr>
      <w:tr w14:paraId="6849223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5D9B7E8C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单次处理文章量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152A9E9">
            <w:pPr>
              <w:spacing w:after="0" w:line="240" w:lineRule="auto"/>
            </w:pPr>
            <w:r>
              <w:rPr>
                <w:sz w:val="20"/>
              </w:rPr>
              <w:t>100篇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B4D1C72">
            <w:pPr>
              <w:spacing w:after="0" w:line="240" w:lineRule="auto"/>
            </w:pPr>
            <w:r>
              <w:rPr>
                <w:sz w:val="20"/>
              </w:rPr>
              <w:t>可配置</w:t>
            </w:r>
          </w:p>
        </w:tc>
      </w:tr>
      <w:tr w14:paraId="3708F31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8B2B242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AI提取准确率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A6D67BD">
            <w:pPr>
              <w:spacing w:after="0" w:line="240" w:lineRule="auto"/>
            </w:pPr>
            <w:r>
              <w:rPr>
                <w:sz w:val="20"/>
              </w:rPr>
              <w:t>&gt;90%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231AEBA">
            <w:pPr>
              <w:spacing w:after="0" w:line="240" w:lineRule="auto"/>
            </w:pPr>
            <w:r>
              <w:rPr>
                <w:sz w:val="20"/>
              </w:rPr>
              <w:t>基于Prompt优化</w:t>
            </w:r>
          </w:p>
        </w:tc>
      </w:tr>
      <w:tr w14:paraId="6561FB5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D623A7A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天眼查验证率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6C6A4FF5">
            <w:pPr>
              <w:spacing w:after="0" w:line="240" w:lineRule="auto"/>
            </w:pPr>
            <w:r>
              <w:rPr>
                <w:sz w:val="20"/>
              </w:rPr>
              <w:t>&gt;95%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58A4ABC">
            <w:pPr>
              <w:spacing w:after="0" w:line="240" w:lineRule="auto"/>
            </w:pPr>
            <w:r>
              <w:rPr>
                <w:sz w:val="20"/>
              </w:rPr>
              <w:t>大部分企业可验证</w:t>
            </w:r>
          </w:p>
        </w:tc>
      </w:tr>
      <w:tr w14:paraId="4863269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AF33747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数据去重率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F9C8B5D">
            <w:pPr>
              <w:spacing w:after="0" w:line="240" w:lineRule="auto"/>
            </w:pPr>
            <w:r>
              <w:rPr>
                <w:sz w:val="20"/>
              </w:rPr>
              <w:t>&gt;98%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39B5045">
            <w:pPr>
              <w:spacing w:after="0" w:line="240" w:lineRule="auto"/>
            </w:pPr>
            <w:r>
              <w:rPr>
                <w:sz w:val="20"/>
              </w:rPr>
              <w:t>多级去重机制</w:t>
            </w:r>
          </w:p>
        </w:tc>
      </w:tr>
      <w:tr w14:paraId="62F2599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ECCE359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任务平均执行时长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353A9B69">
            <w:pPr>
              <w:spacing w:after="0" w:line="240" w:lineRule="auto"/>
            </w:pPr>
            <w:r>
              <w:rPr>
                <w:sz w:val="20"/>
              </w:rPr>
              <w:t>1-3小时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468C8F6">
            <w:pPr>
              <w:spacing w:after="0" w:line="240" w:lineRule="auto"/>
            </w:pPr>
            <w:r>
              <w:rPr>
                <w:sz w:val="20"/>
              </w:rPr>
              <w:t>取决于数据量</w:t>
            </w:r>
          </w:p>
        </w:tc>
      </w:tr>
      <w:tr w14:paraId="7483434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88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663AFA1">
            <w:pPr>
              <w:spacing w:after="0" w:line="24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  <w:sz w:val="20"/>
              </w:rPr>
              <w:t>日志保留周期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95568B0">
            <w:pPr>
              <w:spacing w:after="0" w:line="240" w:lineRule="auto"/>
            </w:pPr>
            <w:r>
              <w:rPr>
                <w:sz w:val="20"/>
              </w:rPr>
              <w:t>永久</w:t>
            </w:r>
          </w:p>
        </w:tc>
        <w:tc>
          <w:tcPr>
            <w:tcW w:w="288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C9E006E">
            <w:pPr>
              <w:spacing w:after="0" w:line="240" w:lineRule="auto"/>
            </w:pPr>
            <w:r>
              <w:rPr>
                <w:sz w:val="20"/>
              </w:rPr>
              <w:t>建议实现自动清理</w:t>
            </w:r>
          </w:p>
        </w:tc>
      </w:tr>
    </w:tbl>
    <w:p w14:paraId="6AB96B16"/>
    <w:p w14:paraId="664E18E9">
      <w:pPr>
        <w:pStyle w:val="4"/>
      </w:pPr>
      <w:r>
        <w:rPr>
          <w:rFonts w:ascii="黑体" w:hAnsi="黑体" w:eastAsia="黑体"/>
          <w:color w:val="004080"/>
          <w:sz w:val="32"/>
        </w:rPr>
        <w:t>10.5 未来展望</w:t>
      </w:r>
    </w:p>
    <w:p w14:paraId="5D1E8E64">
      <w:r>
        <w:t>基于当前项目的基础，可以在以下方向进一步发展：</w:t>
      </w:r>
    </w:p>
    <w:p w14:paraId="784973CF"/>
    <w:p w14:paraId="34ECB21A">
      <w:pPr>
        <w:pStyle w:val="16"/>
      </w:pPr>
      <w:r>
        <w:t>技术升级：引入更先进的AI模型（如GPT-4、Claude）提高提取准确率</w:t>
      </w:r>
    </w:p>
    <w:p w14:paraId="77796A7B">
      <w:pPr>
        <w:pStyle w:val="16"/>
      </w:pPr>
      <w:r>
        <w:t>功能扩展：增加更多数据源和处理模块</w:t>
      </w:r>
    </w:p>
    <w:p w14:paraId="07F6E520">
      <w:pPr>
        <w:pStyle w:val="16"/>
      </w:pPr>
      <w:r>
        <w:t>性能优化：实现并发处理和分布式部署</w:t>
      </w:r>
    </w:p>
    <w:p w14:paraId="25C0BA98">
      <w:pPr>
        <w:pStyle w:val="16"/>
      </w:pPr>
      <w:r>
        <w:t>平台化：开发Web管理界面，支持可视化配置和监控</w:t>
      </w:r>
    </w:p>
    <w:p w14:paraId="6DC31502">
      <w:pPr>
        <w:pStyle w:val="16"/>
      </w:pPr>
      <w:r>
        <w:t>智能化：增加数据分析和预测功能</w:t>
      </w:r>
    </w:p>
    <w:p w14:paraId="7009EBFA">
      <w:pPr>
        <w:pStyle w:val="16"/>
      </w:pPr>
      <w:r>
        <w:t>商业化：作为SaaS服务对外提供</w:t>
      </w:r>
    </w:p>
    <w:p w14:paraId="47AED892"/>
    <w:p w14:paraId="19B73188">
      <w:pPr>
        <w:pStyle w:val="4"/>
      </w:pPr>
      <w:r>
        <w:rPr>
          <w:rFonts w:ascii="黑体" w:hAnsi="黑体" w:eastAsia="黑体"/>
          <w:color w:val="004080"/>
          <w:sz w:val="32"/>
        </w:rPr>
        <w:t>10.6 结语</w:t>
      </w:r>
    </w:p>
    <w:p w14:paraId="23F3F5BD">
      <w:r>
        <w:t>ndicsh.crawler项目体现了现代数据工程的核心理念：自动化、智能化、规范化。通过合理运用爬虫技术、AI大模型和第三方API，项目成功构建了一个高效、可靠的数据采集与处理平台。</w:t>
      </w:r>
    </w:p>
    <w:p w14:paraId="61272A80"/>
    <w:p w14:paraId="36965E59">
      <w:r>
        <w:t>虽然项目在定时任务机制、配置管理等方面还有优化空间，但整体架构设计清晰，代码质量良好，具有很高的实用价值和扩展潜力。</w:t>
      </w:r>
    </w:p>
    <w:p w14:paraId="41AE3ABF"/>
    <w:p w14:paraId="541096FD">
      <w:r>
        <w:t>建议在后续开发中，重点关注性能优化、安全加固和功能扩展，将项目打造成一个更加完善的企业级数据采集平台。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苹方-简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4842"/>
    <w:rsid w:val="002402A8"/>
    <w:rsid w:val="0029639D"/>
    <w:rsid w:val="00326F90"/>
    <w:rsid w:val="00AA1D8D"/>
    <w:rsid w:val="00B47730"/>
    <w:rsid w:val="00CB0664"/>
    <w:rsid w:val="00FC693F"/>
    <w:rsid w:val="FFF9F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6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38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40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39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3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50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8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4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4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9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6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37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38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39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0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41">
    <w:name w:val="页眉 字符"/>
    <w:basedOn w:val="132"/>
    <w:link w:val="25"/>
    <w:qFormat/>
    <w:uiPriority w:val="99"/>
  </w:style>
  <w:style w:type="character" w:customStyle="1" w:styleId="142">
    <w:name w:val="页脚 字符"/>
    <w:basedOn w:val="132"/>
    <w:link w:val="24"/>
    <w:qFormat/>
    <w:uiPriority w:val="99"/>
  </w:style>
  <w:style w:type="paragraph" w:styleId="14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4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5">
    <w:name w:val="标题 字符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6">
    <w:name w:val="副标题 字符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7">
    <w:name w:val="List Paragraph"/>
    <w:basedOn w:val="1"/>
    <w:qFormat/>
    <w:uiPriority w:val="34"/>
    <w:pPr>
      <w:ind w:left="720"/>
      <w:contextualSpacing/>
    </w:pPr>
  </w:style>
  <w:style w:type="character" w:customStyle="1" w:styleId="148">
    <w:name w:val="正文文本 字符"/>
    <w:basedOn w:val="132"/>
    <w:link w:val="19"/>
    <w:qFormat/>
    <w:uiPriority w:val="99"/>
  </w:style>
  <w:style w:type="character" w:customStyle="1" w:styleId="149">
    <w:name w:val="正文文本 2 字符"/>
    <w:basedOn w:val="132"/>
    <w:link w:val="28"/>
    <w:qFormat/>
    <w:uiPriority w:val="99"/>
  </w:style>
  <w:style w:type="character" w:customStyle="1" w:styleId="150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51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52">
    <w:name w:val="Quote"/>
    <w:basedOn w:val="1"/>
    <w:next w:val="1"/>
    <w:link w:val="1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引用 字符"/>
    <w:basedOn w:val="132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4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2157</Words>
  <Characters>12300</Characters>
  <Lines>102</Lines>
  <Paragraphs>28</Paragraphs>
  <TotalTime>0</TotalTime>
  <ScaleCrop>false</ScaleCrop>
  <LinksUpToDate>false</LinksUpToDate>
  <CharactersWithSpaces>14429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2026-01-14T15:47:00Z</dcterms:created>
  <dc:creator>python-docx</dc:creator>
  <dc:description>generated by python-docx</dc:description>
  <cp:lastModifiedBy>刘松涛</cp:lastModifiedBy>
  <dcterms:modified xsi:type="dcterms:W3CDTF">2026-03-19T13:38:19Z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29A3336CEA8DDAD7CB8BBB69AD058BD4_42</vt:lpwstr>
  </property>
</Properties>
</file>